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sz w:val="35"/>
        </w:rPr>
      </w:pPr>
      <w:r>
        <w:br w:type="column"/>
      </w:r>
    </w:p>
    <w:p>
      <w:pPr>
        <w:pStyle w:val="2"/>
        <w:ind w:left="149"/>
      </w:pPr>
      <w:r>
        <w:rPr>
          <w:w w:val="105"/>
        </w:rPr>
        <w:t>就业领域基层政务公开标准目录</w:t>
      </w:r>
    </w:p>
    <w:p>
      <w:pPr>
        <w:spacing w:after="0"/>
        <w:sectPr>
          <w:footerReference r:id="rId4" w:type="default"/>
          <w:type w:val="continuous"/>
          <w:pgSz w:w="16840" w:h="11910" w:orient="landscape"/>
          <w:pgMar w:top="820" w:right="960" w:bottom="540" w:left="960" w:header="720" w:footer="341" w:gutter="0"/>
          <w:pgNumType w:start="1"/>
          <w:cols w:equalWidth="0" w:num="2">
            <w:col w:w="689" w:space="4880"/>
            <w:col w:w="9351"/>
          </w:cols>
        </w:sectPr>
      </w:pPr>
    </w:p>
    <w:p>
      <w:pPr>
        <w:pStyle w:val="2"/>
        <w:rPr>
          <w:sz w:val="8"/>
        </w:rPr>
      </w:pPr>
    </w:p>
    <w:tbl>
      <w:tblPr>
        <w:tblW w:w="14965" w:type="dxa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801"/>
        <w:gridCol w:w="863"/>
        <w:gridCol w:w="1497"/>
        <w:gridCol w:w="4463"/>
        <w:gridCol w:w="733"/>
        <w:gridCol w:w="733"/>
        <w:gridCol w:w="2809"/>
        <w:gridCol w:w="409"/>
        <w:gridCol w:w="428"/>
        <w:gridCol w:w="390"/>
        <w:gridCol w:w="400"/>
        <w:gridCol w:w="381"/>
        <w:gridCol w:w="696"/>
      </w:tblGrid>
      <w:tr>
        <w:trPr>
          <w:trHeight w:val="301" w:hRule="atLeast"/>
        </w:trPr>
        <w:tc>
          <w:tcPr>
            <w:tcW w:w="362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2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664" w:type="dxa"/>
            <w:gridSpan w:val="2"/>
            <w:vAlign w:val="top"/>
          </w:tcPr>
          <w:p>
            <w:pPr>
              <w:pStyle w:val="5"/>
              <w:spacing w:before="60"/>
              <w:ind w:left="516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公开事项</w:t>
            </w:r>
          </w:p>
        </w:tc>
        <w:tc>
          <w:tcPr>
            <w:tcW w:w="1497" w:type="dxa"/>
            <w:vMerge w:val="restart"/>
            <w:vAlign w:val="top"/>
          </w:tcPr>
          <w:p>
            <w:pPr>
              <w:pStyle w:val="5"/>
              <w:spacing w:before="4"/>
              <w:rPr>
                <w:sz w:val="15"/>
              </w:rPr>
            </w:pPr>
          </w:p>
          <w:p>
            <w:pPr>
              <w:pStyle w:val="5"/>
              <w:spacing w:line="201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公开内容</w:t>
            </w:r>
          </w:p>
          <w:p>
            <w:pPr>
              <w:pStyle w:val="5"/>
              <w:spacing w:line="201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（要素）</w:t>
            </w:r>
          </w:p>
        </w:tc>
        <w:tc>
          <w:tcPr>
            <w:tcW w:w="4463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1898" w:right="187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公开依据</w:t>
            </w:r>
          </w:p>
        </w:tc>
        <w:tc>
          <w:tcPr>
            <w:tcW w:w="733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5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公开时限</w:t>
            </w:r>
          </w:p>
        </w:tc>
        <w:tc>
          <w:tcPr>
            <w:tcW w:w="733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5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公开主体</w:t>
            </w:r>
          </w:p>
        </w:tc>
        <w:tc>
          <w:tcPr>
            <w:tcW w:w="2809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85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公开渠道和载体</w:t>
            </w:r>
          </w:p>
        </w:tc>
        <w:tc>
          <w:tcPr>
            <w:tcW w:w="837" w:type="dxa"/>
            <w:gridSpan w:val="2"/>
            <w:vAlign w:val="top"/>
          </w:tcPr>
          <w:p>
            <w:pPr>
              <w:pStyle w:val="5"/>
              <w:spacing w:before="60"/>
              <w:ind w:left="11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公开对象</w:t>
            </w:r>
          </w:p>
        </w:tc>
        <w:tc>
          <w:tcPr>
            <w:tcW w:w="790" w:type="dxa"/>
            <w:gridSpan w:val="2"/>
            <w:vAlign w:val="top"/>
          </w:tcPr>
          <w:p>
            <w:pPr>
              <w:pStyle w:val="5"/>
              <w:spacing w:before="60"/>
              <w:ind w:left="8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公开方式</w:t>
            </w:r>
          </w:p>
        </w:tc>
        <w:tc>
          <w:tcPr>
            <w:tcW w:w="1077" w:type="dxa"/>
            <w:gridSpan w:val="2"/>
            <w:vAlign w:val="top"/>
          </w:tcPr>
          <w:p>
            <w:pPr>
              <w:pStyle w:val="5"/>
              <w:spacing w:before="60"/>
              <w:ind w:left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公开层级</w:t>
            </w:r>
          </w:p>
        </w:tc>
      </w:tr>
      <w:tr>
        <w:trPr>
          <w:trHeight w:val="455" w:hRule="atLeast"/>
        </w:trPr>
        <w:tc>
          <w:tcPr>
            <w:tcW w:w="3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Align w:val="top"/>
          </w:tcPr>
          <w:p>
            <w:pPr>
              <w:pStyle w:val="5"/>
              <w:spacing w:before="137"/>
              <w:ind w:left="84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863" w:type="dxa"/>
            <w:vAlign w:val="top"/>
          </w:tcPr>
          <w:p>
            <w:pPr>
              <w:pStyle w:val="5"/>
              <w:spacing w:before="137"/>
              <w:ind w:left="11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vAlign w:val="top"/>
          </w:tcPr>
          <w:p>
            <w:pPr>
              <w:pStyle w:val="5"/>
              <w:spacing w:before="43" w:line="194" w:lineRule="exact"/>
              <w:ind w:left="136" w:right="15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spacing w:before="43" w:line="194" w:lineRule="exact"/>
              <w:ind w:left="66" w:right="2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特定群体</w:t>
            </w:r>
          </w:p>
        </w:tc>
        <w:tc>
          <w:tcPr>
            <w:tcW w:w="390" w:type="dxa"/>
            <w:vAlign w:val="top"/>
          </w:tcPr>
          <w:p>
            <w:pPr>
              <w:pStyle w:val="5"/>
              <w:spacing w:before="137"/>
              <w:ind w:left="43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before="43" w:line="194" w:lineRule="exact"/>
              <w:ind w:left="136" w:right="6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  <w:tc>
          <w:tcPr>
            <w:tcW w:w="381" w:type="dxa"/>
            <w:vAlign w:val="top"/>
          </w:tcPr>
          <w:p>
            <w:pPr>
              <w:pStyle w:val="5"/>
              <w:spacing w:before="137"/>
              <w:ind w:left="46" w:right="-15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县级</w:t>
            </w:r>
          </w:p>
        </w:tc>
        <w:tc>
          <w:tcPr>
            <w:tcW w:w="696" w:type="dxa"/>
            <w:vAlign w:val="top"/>
          </w:tcPr>
          <w:p>
            <w:pPr>
              <w:pStyle w:val="5"/>
              <w:spacing w:before="137"/>
              <w:ind w:left="48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乡</w:t>
            </w:r>
            <w:r>
              <w:rPr>
                <w:rFonts w:hint="eastAsia" w:ascii="黑体" w:eastAsia="黑体"/>
                <w:sz w:val="16"/>
                <w:lang w:eastAsia="zh-CN"/>
              </w:rPr>
              <w:t>、村</w:t>
            </w:r>
            <w:r>
              <w:rPr>
                <w:rFonts w:hint="eastAsia" w:ascii="黑体" w:eastAsia="黑体"/>
                <w:sz w:val="16"/>
              </w:rPr>
              <w:t>级</w:t>
            </w:r>
          </w:p>
        </w:tc>
      </w:tr>
      <w:tr>
        <w:trPr>
          <w:trHeight w:val="1552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1"/>
              </w:rPr>
            </w:pPr>
          </w:p>
          <w:p>
            <w:pPr>
              <w:pStyle w:val="5"/>
              <w:spacing w:before="1"/>
              <w:ind w:left="2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1</w:t>
            </w:r>
          </w:p>
        </w:tc>
        <w:tc>
          <w:tcPr>
            <w:tcW w:w="801" w:type="dxa"/>
            <w:vMerge w:val="restart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6" w:line="225" w:lineRule="auto"/>
              <w:ind w:left="24" w:right="6"/>
              <w:rPr>
                <w:sz w:val="15"/>
              </w:rPr>
            </w:pPr>
            <w:r>
              <w:rPr>
                <w:sz w:val="15"/>
              </w:rPr>
              <w:t>1.就业信息服务</w:t>
            </w: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3"/>
              <w:rPr>
                <w:sz w:val="19"/>
              </w:rPr>
            </w:pPr>
          </w:p>
          <w:p>
            <w:pPr>
              <w:pStyle w:val="5"/>
              <w:spacing w:line="228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1.1</w:t>
            </w:r>
            <w:r>
              <w:rPr>
                <w:spacing w:val="-4"/>
                <w:sz w:val="15"/>
              </w:rPr>
              <w:t>就业政策</w:t>
            </w:r>
            <w:r>
              <w:rPr>
                <w:sz w:val="15"/>
              </w:rPr>
              <w:t>法规咨询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spacing w:before="5"/>
              <w:rPr>
                <w:sz w:val="11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就业创业政策项目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对象范围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政策申请条件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政策申请材料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办理地点（方式）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spacing w:before="1"/>
              <w:rPr>
                <w:sz w:val="12"/>
              </w:rPr>
            </w:pP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176"/>
              </w:tabs>
              <w:spacing w:before="2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176"/>
              </w:tabs>
              <w:spacing w:before="0" w:after="0" w:line="183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before="1"/>
              <w:rPr>
                <w:sz w:val="19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5"/>
              <w:rPr>
                <w:sz w:val="12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rFonts w:hint="eastAsia" w:eastAsia="宋体"/>
                <w:sz w:val="15"/>
                <w:lang w:eastAsia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spacing w:before="5"/>
              <w:rPr>
                <w:sz w:val="11"/>
              </w:rPr>
            </w:pP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  <w:r>
              <w:rPr>
                <w:sz w:val="15"/>
              </w:rPr>
              <w:tab/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sz w:val="15"/>
              </w:rPr>
              <w:t>□发布会/听证会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6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1"/>
              </w:rPr>
            </w:pPr>
          </w:p>
          <w:p>
            <w:pPr>
              <w:pStyle w:val="5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1"/>
              </w:rPr>
            </w:pPr>
          </w:p>
          <w:p>
            <w:pPr>
              <w:pStyle w:val="5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1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1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425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20"/>
              </w:rPr>
            </w:pPr>
          </w:p>
          <w:p>
            <w:pPr>
              <w:pStyle w:val="5"/>
              <w:ind w:left="2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2</w:t>
            </w: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6"/>
              <w:rPr>
                <w:sz w:val="14"/>
              </w:rPr>
            </w:pPr>
          </w:p>
          <w:p>
            <w:pPr>
              <w:pStyle w:val="5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1.2</w:t>
            </w:r>
            <w:r>
              <w:rPr>
                <w:spacing w:val="-4"/>
                <w:sz w:val="15"/>
              </w:rPr>
              <w:t>岗位信息</w:t>
            </w:r>
            <w:r>
              <w:rPr>
                <w:sz w:val="15"/>
              </w:rPr>
              <w:t>发布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spacing w:before="6"/>
              <w:rPr>
                <w:sz w:val="13"/>
              </w:rPr>
            </w:pP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招聘单位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岗位要求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福利待遇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招聘流程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应聘方式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numPr>
                <w:ilvl w:val="0"/>
                <w:numId w:val="5"/>
              </w:numPr>
              <w:tabs>
                <w:tab w:val="left" w:pos="176"/>
              </w:tabs>
              <w:spacing w:before="89" w:after="0" w:line="228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5"/>
              </w:numPr>
              <w:tabs>
                <w:tab w:val="left" w:pos="176"/>
              </w:tabs>
              <w:spacing w:before="0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5"/>
              </w:numPr>
              <w:tabs>
                <w:tab w:val="left" w:pos="176"/>
              </w:tabs>
              <w:spacing w:before="0" w:after="0" w:line="185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before="2"/>
              <w:rPr>
                <w:sz w:val="14"/>
              </w:rPr>
            </w:pPr>
          </w:p>
          <w:p>
            <w:pPr>
              <w:pStyle w:val="5"/>
              <w:spacing w:before="1"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4"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numPr>
                <w:ilvl w:val="0"/>
                <w:numId w:val="6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rFonts w:hint="eastAsia"/>
                <w:sz w:val="15"/>
                <w:lang w:val="en-US" w:eastAsia="zh-CN"/>
              </w:rPr>
              <w:t xml:space="preserve">    </w:t>
            </w:r>
            <w:r>
              <w:rPr>
                <w:sz w:val="15"/>
              </w:rPr>
              <w:t>□两微一端</w:t>
            </w:r>
            <w:r>
              <w:rPr>
                <w:sz w:val="15"/>
              </w:rPr>
              <w:tab/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sz w:val="15"/>
              </w:rPr>
              <w:t>□发布会/听证会</w:t>
            </w:r>
          </w:p>
          <w:p>
            <w:pPr>
              <w:pStyle w:val="5"/>
              <w:tabs>
                <w:tab w:val="left" w:pos="1071"/>
              </w:tabs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7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20"/>
              </w:rPr>
            </w:pPr>
          </w:p>
          <w:p>
            <w:pPr>
              <w:pStyle w:val="5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20"/>
              </w:rPr>
            </w:pPr>
          </w:p>
          <w:p>
            <w:pPr>
              <w:pStyle w:val="5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20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20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348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17"/>
              </w:rPr>
            </w:pPr>
          </w:p>
          <w:p>
            <w:pPr>
              <w:pStyle w:val="5"/>
              <w:spacing w:before="1"/>
              <w:ind w:left="2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3</w:t>
            </w: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6"/>
              <w:rPr>
                <w:sz w:val="11"/>
              </w:rPr>
            </w:pPr>
          </w:p>
          <w:p>
            <w:pPr>
              <w:pStyle w:val="5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1.3</w:t>
            </w:r>
            <w:r>
              <w:rPr>
                <w:spacing w:val="-4"/>
                <w:sz w:val="15"/>
              </w:rPr>
              <w:t>求职信息</w:t>
            </w:r>
            <w:r>
              <w:rPr>
                <w:sz w:val="15"/>
              </w:rPr>
              <w:t>登记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spacing w:before="6"/>
              <w:rPr>
                <w:sz w:val="10"/>
              </w:rPr>
            </w:pP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服务对象</w:t>
            </w: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提交材料</w:t>
            </w: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服务时间</w:t>
            </w: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服务地点（方式）</w:t>
            </w:r>
          </w:p>
          <w:p>
            <w:pPr>
              <w:pStyle w:val="5"/>
              <w:numPr>
                <w:ilvl w:val="0"/>
                <w:numId w:val="7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numPr>
                <w:ilvl w:val="0"/>
                <w:numId w:val="8"/>
              </w:numPr>
              <w:tabs>
                <w:tab w:val="left" w:pos="176"/>
              </w:tabs>
              <w:spacing w:before="51" w:after="0" w:line="228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176"/>
              </w:tabs>
              <w:spacing w:before="0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8"/>
              </w:numPr>
              <w:tabs>
                <w:tab w:val="left" w:pos="176"/>
              </w:tabs>
              <w:spacing w:before="0" w:after="0" w:line="185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before="2"/>
              <w:rPr>
                <w:sz w:val="11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5"/>
              <w:rPr>
                <w:sz w:val="18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numPr>
                <w:ilvl w:val="0"/>
                <w:numId w:val="9"/>
              </w:numPr>
              <w:tabs>
                <w:tab w:val="left" w:pos="180"/>
                <w:tab w:val="left" w:pos="1071"/>
              </w:tabs>
              <w:spacing w:before="43" w:after="0" w:line="187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43" w:after="0" w:line="187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sz w:val="15"/>
              </w:rPr>
              <w:t>□发布会/听证会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7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17"/>
              </w:rPr>
            </w:pPr>
          </w:p>
          <w:p>
            <w:pPr>
              <w:pStyle w:val="5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17"/>
              </w:rPr>
            </w:pPr>
          </w:p>
          <w:p>
            <w:pPr>
              <w:pStyle w:val="5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17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17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372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8"/>
              </w:rPr>
            </w:pPr>
          </w:p>
          <w:p>
            <w:pPr>
              <w:pStyle w:val="5"/>
              <w:ind w:left="2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4</w:t>
            </w: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4"/>
              <w:rPr>
                <w:sz w:val="19"/>
              </w:rPr>
            </w:pPr>
          </w:p>
          <w:p>
            <w:pPr>
              <w:pStyle w:val="5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1.4</w:t>
            </w:r>
            <w:r>
              <w:rPr>
                <w:spacing w:val="-4"/>
                <w:sz w:val="15"/>
              </w:rPr>
              <w:t>市场工资</w:t>
            </w:r>
            <w:r>
              <w:rPr>
                <w:sz w:val="15"/>
              </w:rPr>
              <w:t>指导价位信息发布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8"/>
              </w:rPr>
            </w:pP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市场工资指导价位</w:t>
            </w: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相关说明材料</w:t>
            </w:r>
          </w:p>
          <w:p>
            <w:pPr>
              <w:pStyle w:val="5"/>
              <w:numPr>
                <w:ilvl w:val="0"/>
                <w:numId w:val="10"/>
              </w:numPr>
              <w:tabs>
                <w:tab w:val="left" w:pos="176"/>
              </w:tabs>
              <w:spacing w:before="0" w:after="0" w:line="187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numPr>
                <w:ilvl w:val="0"/>
                <w:numId w:val="11"/>
              </w:numPr>
              <w:tabs>
                <w:tab w:val="left" w:pos="176"/>
              </w:tabs>
              <w:spacing w:before="64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176"/>
              </w:tabs>
              <w:spacing w:before="1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11"/>
              </w:numPr>
              <w:tabs>
                <w:tab w:val="left" w:pos="176"/>
              </w:tabs>
              <w:spacing w:before="0" w:after="0" w:line="185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before="1"/>
              <w:rPr>
                <w:sz w:val="12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4"/>
              <w:rPr>
                <w:sz w:val="19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numPr>
                <w:ilvl w:val="0"/>
                <w:numId w:val="12"/>
              </w:numPr>
              <w:tabs>
                <w:tab w:val="left" w:pos="180"/>
                <w:tab w:val="left" w:pos="1071"/>
              </w:tabs>
              <w:spacing w:before="55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□两微一端</w:t>
            </w:r>
            <w:r>
              <w:rPr>
                <w:sz w:val="15"/>
              </w:rPr>
              <w:tab/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55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sz w:val="15"/>
              </w:rPr>
              <w:t>□发布会/听证会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7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8"/>
              </w:rPr>
            </w:pPr>
          </w:p>
          <w:p>
            <w:pPr>
              <w:pStyle w:val="5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8"/>
              </w:rPr>
            </w:pPr>
          </w:p>
          <w:p>
            <w:pPr>
              <w:pStyle w:val="5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8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8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945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3"/>
              </w:rPr>
            </w:pPr>
          </w:p>
          <w:p>
            <w:pPr>
              <w:pStyle w:val="5"/>
              <w:spacing w:before="1"/>
              <w:ind w:left="2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5</w:t>
            </w: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20"/>
              </w:rPr>
            </w:pPr>
          </w:p>
          <w:p>
            <w:pPr>
              <w:pStyle w:val="5"/>
              <w:spacing w:before="1" w:line="228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1.5</w:t>
            </w:r>
            <w:r>
              <w:rPr>
                <w:spacing w:val="-4"/>
                <w:sz w:val="15"/>
              </w:rPr>
              <w:t>职业培训</w:t>
            </w:r>
            <w:r>
              <w:rPr>
                <w:sz w:val="15"/>
              </w:rPr>
              <w:t>信息发布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spacing w:before="7"/>
              <w:rPr>
                <w:sz w:val="12"/>
              </w:rPr>
            </w:pP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176"/>
              </w:tabs>
              <w:spacing w:before="0" w:after="0" w:line="187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培训项目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对象范围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培训内容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培训课时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授课地点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补贴标准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报名材料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报名地点（方式）</w:t>
            </w:r>
          </w:p>
          <w:p>
            <w:pPr>
              <w:pStyle w:val="5"/>
              <w:numPr>
                <w:ilvl w:val="0"/>
                <w:numId w:val="13"/>
              </w:numPr>
              <w:tabs>
                <w:tab w:val="left" w:pos="176"/>
              </w:tabs>
              <w:spacing w:before="0" w:after="0" w:line="187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6"/>
              <w:rPr>
                <w:sz w:val="13"/>
              </w:rPr>
            </w:pP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176"/>
              </w:tabs>
              <w:spacing w:before="2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14"/>
              </w:numPr>
              <w:tabs>
                <w:tab w:val="left" w:pos="176"/>
              </w:tabs>
              <w:spacing w:before="0" w:after="0" w:line="183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5"/>
              <w:rPr>
                <w:sz w:val="20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0"/>
              <w:rPr>
                <w:sz w:val="13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0"/>
              <w:rPr>
                <w:sz w:val="12"/>
              </w:rPr>
            </w:pPr>
          </w:p>
          <w:p>
            <w:pPr>
              <w:pStyle w:val="5"/>
              <w:numPr>
                <w:ilvl w:val="0"/>
                <w:numId w:val="15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sz w:val="15"/>
              </w:rPr>
              <w:t>□发布会/听证会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6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3"/>
              </w:rPr>
            </w:pPr>
          </w:p>
          <w:p>
            <w:pPr>
              <w:pStyle w:val="5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3"/>
              </w:rPr>
            </w:pPr>
          </w:p>
          <w:p>
            <w:pPr>
              <w:pStyle w:val="5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3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696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3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</w:tbl>
    <w:p>
      <w:pPr>
        <w:spacing w:after="0"/>
        <w:jc w:val="center"/>
        <w:rPr>
          <w:sz w:val="15"/>
        </w:rPr>
        <w:sectPr>
          <w:type w:val="continuous"/>
          <w:pgSz w:w="16840" w:h="11910" w:orient="landscape"/>
          <w:pgMar w:top="820" w:right="960" w:bottom="540" w:left="960" w:header="720" w:footer="720" w:gutter="0"/>
          <w:cols w:space="720" w:num="1"/>
        </w:sectPr>
      </w:pPr>
    </w:p>
    <w:tbl>
      <w:tblPr>
        <w:tblW w:w="14660" w:type="dxa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801"/>
        <w:gridCol w:w="863"/>
        <w:gridCol w:w="1497"/>
        <w:gridCol w:w="4463"/>
        <w:gridCol w:w="733"/>
        <w:gridCol w:w="733"/>
        <w:gridCol w:w="2809"/>
        <w:gridCol w:w="409"/>
        <w:gridCol w:w="428"/>
        <w:gridCol w:w="390"/>
        <w:gridCol w:w="400"/>
        <w:gridCol w:w="381"/>
        <w:gridCol w:w="391"/>
      </w:tblGrid>
      <w:tr>
        <w:trPr>
          <w:trHeight w:val="301" w:hRule="atLeast"/>
        </w:trPr>
        <w:tc>
          <w:tcPr>
            <w:tcW w:w="362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2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664" w:type="dxa"/>
            <w:gridSpan w:val="2"/>
            <w:vAlign w:val="top"/>
          </w:tcPr>
          <w:p>
            <w:pPr>
              <w:pStyle w:val="5"/>
              <w:spacing w:before="60"/>
              <w:ind w:left="516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公开事项</w:t>
            </w:r>
          </w:p>
        </w:tc>
        <w:tc>
          <w:tcPr>
            <w:tcW w:w="1497" w:type="dxa"/>
            <w:vMerge w:val="restart"/>
            <w:vAlign w:val="top"/>
          </w:tcPr>
          <w:p>
            <w:pPr>
              <w:pStyle w:val="5"/>
              <w:spacing w:before="4"/>
              <w:rPr>
                <w:sz w:val="15"/>
              </w:rPr>
            </w:pPr>
          </w:p>
          <w:p>
            <w:pPr>
              <w:pStyle w:val="5"/>
              <w:spacing w:line="200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公开内容</w:t>
            </w:r>
          </w:p>
          <w:p>
            <w:pPr>
              <w:pStyle w:val="5"/>
              <w:spacing w:line="200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（要素）</w:t>
            </w:r>
          </w:p>
        </w:tc>
        <w:tc>
          <w:tcPr>
            <w:tcW w:w="4463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1898" w:right="187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公开依据</w:t>
            </w:r>
          </w:p>
        </w:tc>
        <w:tc>
          <w:tcPr>
            <w:tcW w:w="733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5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公开时限</w:t>
            </w:r>
          </w:p>
        </w:tc>
        <w:tc>
          <w:tcPr>
            <w:tcW w:w="733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5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公开主体</w:t>
            </w:r>
          </w:p>
        </w:tc>
        <w:tc>
          <w:tcPr>
            <w:tcW w:w="2809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85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公开渠道和载体</w:t>
            </w:r>
          </w:p>
        </w:tc>
        <w:tc>
          <w:tcPr>
            <w:tcW w:w="837" w:type="dxa"/>
            <w:gridSpan w:val="2"/>
            <w:vAlign w:val="top"/>
          </w:tcPr>
          <w:p>
            <w:pPr>
              <w:pStyle w:val="5"/>
              <w:spacing w:before="60"/>
              <w:ind w:left="11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公开对象</w:t>
            </w:r>
          </w:p>
        </w:tc>
        <w:tc>
          <w:tcPr>
            <w:tcW w:w="790" w:type="dxa"/>
            <w:gridSpan w:val="2"/>
            <w:vAlign w:val="top"/>
          </w:tcPr>
          <w:p>
            <w:pPr>
              <w:pStyle w:val="5"/>
              <w:spacing w:before="60"/>
              <w:ind w:left="8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公开方式</w:t>
            </w:r>
          </w:p>
        </w:tc>
        <w:tc>
          <w:tcPr>
            <w:tcW w:w="772" w:type="dxa"/>
            <w:gridSpan w:val="2"/>
            <w:vAlign w:val="top"/>
          </w:tcPr>
          <w:p>
            <w:pPr>
              <w:pStyle w:val="5"/>
              <w:spacing w:before="60"/>
              <w:ind w:left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公开层级</w:t>
            </w:r>
          </w:p>
        </w:tc>
      </w:tr>
      <w:tr>
        <w:trPr>
          <w:trHeight w:val="455" w:hRule="atLeast"/>
        </w:trPr>
        <w:tc>
          <w:tcPr>
            <w:tcW w:w="3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Align w:val="top"/>
          </w:tcPr>
          <w:p>
            <w:pPr>
              <w:pStyle w:val="5"/>
              <w:spacing w:before="137"/>
              <w:ind w:left="84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863" w:type="dxa"/>
            <w:vAlign w:val="top"/>
          </w:tcPr>
          <w:p>
            <w:pPr>
              <w:pStyle w:val="5"/>
              <w:spacing w:before="137"/>
              <w:ind w:left="27" w:right="2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vAlign w:val="top"/>
          </w:tcPr>
          <w:p>
            <w:pPr>
              <w:pStyle w:val="5"/>
              <w:spacing w:before="43" w:line="194" w:lineRule="exact"/>
              <w:ind w:left="136" w:right="15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spacing w:before="43" w:line="194" w:lineRule="exact"/>
              <w:ind w:left="66" w:right="2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特定群体</w:t>
            </w:r>
          </w:p>
        </w:tc>
        <w:tc>
          <w:tcPr>
            <w:tcW w:w="390" w:type="dxa"/>
            <w:vAlign w:val="top"/>
          </w:tcPr>
          <w:p>
            <w:pPr>
              <w:pStyle w:val="5"/>
              <w:spacing w:before="137"/>
              <w:ind w:left="43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before="43" w:line="194" w:lineRule="exact"/>
              <w:ind w:left="136" w:right="6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  <w:tc>
          <w:tcPr>
            <w:tcW w:w="381" w:type="dxa"/>
            <w:vAlign w:val="top"/>
          </w:tcPr>
          <w:p>
            <w:pPr>
              <w:pStyle w:val="5"/>
              <w:spacing w:before="137"/>
              <w:ind w:left="46" w:right="-15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县级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spacing w:before="137"/>
              <w:ind w:left="48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乡级</w:t>
            </w:r>
          </w:p>
        </w:tc>
      </w:tr>
      <w:tr>
        <w:trPr>
          <w:trHeight w:val="1425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20"/>
              </w:rPr>
            </w:pPr>
          </w:p>
          <w:p>
            <w:pPr>
              <w:pStyle w:val="5"/>
              <w:spacing w:before="1"/>
              <w:ind w:left="2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6</w:t>
            </w:r>
          </w:p>
        </w:tc>
        <w:tc>
          <w:tcPr>
            <w:tcW w:w="801" w:type="dxa"/>
            <w:vMerge w:val="restart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4"/>
              <w:rPr>
                <w:sz w:val="10"/>
              </w:rPr>
            </w:pPr>
          </w:p>
          <w:p>
            <w:pPr>
              <w:pStyle w:val="5"/>
              <w:spacing w:line="188" w:lineRule="exact"/>
              <w:ind w:left="24"/>
              <w:rPr>
                <w:sz w:val="15"/>
              </w:rPr>
            </w:pPr>
            <w:r>
              <w:rPr>
                <w:sz w:val="15"/>
              </w:rPr>
              <w:t>2.职业介绍</w:t>
            </w:r>
          </w:p>
          <w:p>
            <w:pPr>
              <w:pStyle w:val="5"/>
              <w:spacing w:before="5" w:line="225" w:lineRule="auto"/>
              <w:ind w:left="24" w:right="16"/>
              <w:jc w:val="both"/>
              <w:rPr>
                <w:sz w:val="15"/>
              </w:rPr>
            </w:pPr>
            <w:r>
              <w:rPr>
                <w:spacing w:val="-3"/>
                <w:sz w:val="15"/>
              </w:rPr>
              <w:t>、职业指导和创业开业</w:t>
            </w:r>
            <w:r>
              <w:rPr>
                <w:sz w:val="15"/>
              </w:rPr>
              <w:t>指导</w:t>
            </w: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20"/>
              </w:rPr>
            </w:pPr>
          </w:p>
          <w:p>
            <w:pPr>
              <w:pStyle w:val="5"/>
              <w:spacing w:before="1"/>
              <w:ind w:left="21" w:right="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2.1职业介绍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spacing w:before="6"/>
              <w:rPr>
                <w:sz w:val="13"/>
              </w:rPr>
            </w:pP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服务内容</w:t>
            </w: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服务对象</w:t>
            </w: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提交材料</w:t>
            </w: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服务时间</w:t>
            </w: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服务地点（方式）</w:t>
            </w:r>
          </w:p>
          <w:p>
            <w:pPr>
              <w:pStyle w:val="5"/>
              <w:numPr>
                <w:ilvl w:val="0"/>
                <w:numId w:val="16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numPr>
                <w:ilvl w:val="0"/>
                <w:numId w:val="17"/>
              </w:numPr>
              <w:tabs>
                <w:tab w:val="left" w:pos="176"/>
              </w:tabs>
              <w:spacing w:before="89" w:after="0" w:line="228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17"/>
              </w:numPr>
              <w:tabs>
                <w:tab w:val="left" w:pos="176"/>
              </w:tabs>
              <w:spacing w:before="0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17"/>
              </w:numPr>
              <w:tabs>
                <w:tab w:val="left" w:pos="176"/>
              </w:tabs>
              <w:spacing w:before="0" w:after="0" w:line="186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before="2"/>
              <w:rPr>
                <w:sz w:val="14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4"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numPr>
                <w:ilvl w:val="0"/>
                <w:numId w:val="18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82" w:after="0" w:line="187" w:lineRule="exact"/>
              <w:ind w:right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8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20"/>
              </w:rPr>
            </w:pPr>
          </w:p>
          <w:p>
            <w:pPr>
              <w:pStyle w:val="5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20"/>
              </w:rPr>
            </w:pPr>
          </w:p>
          <w:p>
            <w:pPr>
              <w:pStyle w:val="5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20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20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410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20"/>
              </w:rPr>
            </w:pPr>
          </w:p>
          <w:p>
            <w:pPr>
              <w:pStyle w:val="5"/>
              <w:ind w:left="2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7</w:t>
            </w: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20"/>
              </w:rPr>
            </w:pPr>
          </w:p>
          <w:p>
            <w:pPr>
              <w:pStyle w:val="5"/>
              <w:ind w:left="21" w:right="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2.2职业指导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spacing w:before="12"/>
              <w:rPr>
                <w:sz w:val="12"/>
              </w:rPr>
            </w:pP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服务内容</w:t>
            </w: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服务对象</w:t>
            </w: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提交材料</w:t>
            </w: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服务时间</w:t>
            </w: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服务地点（方式）</w:t>
            </w:r>
          </w:p>
          <w:p>
            <w:pPr>
              <w:pStyle w:val="5"/>
              <w:numPr>
                <w:ilvl w:val="0"/>
                <w:numId w:val="19"/>
              </w:numPr>
              <w:tabs>
                <w:tab w:val="left" w:pos="176"/>
              </w:tabs>
              <w:spacing w:before="0" w:after="0" w:line="187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numPr>
                <w:ilvl w:val="0"/>
                <w:numId w:val="20"/>
              </w:numPr>
              <w:tabs>
                <w:tab w:val="left" w:pos="176"/>
              </w:tabs>
              <w:spacing w:before="83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20"/>
              </w:numPr>
              <w:tabs>
                <w:tab w:val="left" w:pos="176"/>
              </w:tabs>
              <w:spacing w:before="1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20"/>
              </w:numPr>
              <w:tabs>
                <w:tab w:val="left" w:pos="176"/>
              </w:tabs>
              <w:spacing w:before="0" w:after="0" w:line="185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before="8"/>
              <w:rPr>
                <w:sz w:val="13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0"/>
              <w:rPr>
                <w:sz w:val="20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numPr>
                <w:ilvl w:val="0"/>
                <w:numId w:val="21"/>
              </w:numPr>
              <w:tabs>
                <w:tab w:val="left" w:pos="180"/>
                <w:tab w:val="left" w:pos="1071"/>
              </w:tabs>
              <w:spacing w:before="74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74" w:after="0" w:line="186" w:lineRule="exact"/>
              <w:ind w:right="0"/>
              <w:jc w:val="left"/>
              <w:rPr>
                <w:sz w:val="15"/>
              </w:rPr>
            </w:pPr>
            <w:r>
              <w:rPr>
                <w:sz w:val="15"/>
              </w:rPr>
              <w:t>□发布会/听证会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7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20"/>
              </w:rPr>
            </w:pPr>
          </w:p>
          <w:p>
            <w:pPr>
              <w:pStyle w:val="5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20"/>
              </w:rPr>
            </w:pPr>
          </w:p>
          <w:p>
            <w:pPr>
              <w:pStyle w:val="5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20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20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348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17"/>
              </w:rPr>
            </w:pPr>
          </w:p>
          <w:p>
            <w:pPr>
              <w:pStyle w:val="5"/>
              <w:spacing w:before="1"/>
              <w:ind w:left="2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8</w:t>
            </w: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6"/>
              <w:rPr>
                <w:sz w:val="11"/>
              </w:rPr>
            </w:pPr>
          </w:p>
          <w:p>
            <w:pPr>
              <w:pStyle w:val="5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2.3</w:t>
            </w:r>
            <w:r>
              <w:rPr>
                <w:spacing w:val="-4"/>
                <w:sz w:val="15"/>
              </w:rPr>
              <w:t>创业开业</w:t>
            </w:r>
            <w:r>
              <w:rPr>
                <w:sz w:val="15"/>
              </w:rPr>
              <w:t>指导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spacing w:before="6"/>
              <w:rPr>
                <w:sz w:val="10"/>
              </w:rPr>
            </w:pPr>
          </w:p>
          <w:p>
            <w:pPr>
              <w:pStyle w:val="5"/>
              <w:numPr>
                <w:ilvl w:val="0"/>
                <w:numId w:val="22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服务内容</w:t>
            </w:r>
          </w:p>
          <w:p>
            <w:pPr>
              <w:pStyle w:val="5"/>
              <w:numPr>
                <w:ilvl w:val="0"/>
                <w:numId w:val="2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服务对象</w:t>
            </w:r>
          </w:p>
          <w:p>
            <w:pPr>
              <w:pStyle w:val="5"/>
              <w:numPr>
                <w:ilvl w:val="0"/>
                <w:numId w:val="2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提交材料</w:t>
            </w:r>
          </w:p>
          <w:p>
            <w:pPr>
              <w:pStyle w:val="5"/>
              <w:numPr>
                <w:ilvl w:val="0"/>
                <w:numId w:val="2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服务时间</w:t>
            </w:r>
          </w:p>
          <w:p>
            <w:pPr>
              <w:pStyle w:val="5"/>
              <w:numPr>
                <w:ilvl w:val="0"/>
                <w:numId w:val="2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服务地点（方式）</w:t>
            </w:r>
          </w:p>
          <w:p>
            <w:pPr>
              <w:pStyle w:val="5"/>
              <w:numPr>
                <w:ilvl w:val="0"/>
                <w:numId w:val="22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numPr>
                <w:ilvl w:val="0"/>
                <w:numId w:val="23"/>
              </w:numPr>
              <w:tabs>
                <w:tab w:val="left" w:pos="176"/>
              </w:tabs>
              <w:spacing w:before="51" w:after="0" w:line="228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23"/>
              </w:numPr>
              <w:tabs>
                <w:tab w:val="left" w:pos="176"/>
              </w:tabs>
              <w:spacing w:before="0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23"/>
              </w:numPr>
              <w:tabs>
                <w:tab w:val="left" w:pos="176"/>
              </w:tabs>
              <w:spacing w:before="0" w:after="0" w:line="186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before="2"/>
              <w:rPr>
                <w:sz w:val="11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4"/>
              <w:rPr>
                <w:sz w:val="18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numPr>
                <w:ilvl w:val="0"/>
                <w:numId w:val="24"/>
              </w:numPr>
              <w:tabs>
                <w:tab w:val="left" w:pos="180"/>
                <w:tab w:val="left" w:pos="1071"/>
              </w:tabs>
              <w:spacing w:before="43" w:after="0" w:line="187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43" w:after="0" w:line="187" w:lineRule="exact"/>
              <w:ind w:right="0"/>
              <w:jc w:val="left"/>
              <w:rPr>
                <w:sz w:val="15"/>
              </w:rPr>
            </w:pPr>
            <w:r>
              <w:rPr>
                <w:sz w:val="15"/>
              </w:rPr>
              <w:t>□发布会/听证会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8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17"/>
              </w:rPr>
            </w:pPr>
          </w:p>
          <w:p>
            <w:pPr>
              <w:pStyle w:val="5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17"/>
              </w:rPr>
            </w:pPr>
          </w:p>
          <w:p>
            <w:pPr>
              <w:pStyle w:val="5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17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17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295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5"/>
              </w:rPr>
            </w:pPr>
          </w:p>
          <w:p>
            <w:pPr>
              <w:pStyle w:val="5"/>
              <w:ind w:left="24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9</w:t>
            </w:r>
          </w:p>
        </w:tc>
        <w:tc>
          <w:tcPr>
            <w:tcW w:w="80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4"/>
              <w:rPr>
                <w:sz w:val="16"/>
              </w:rPr>
            </w:pPr>
          </w:p>
          <w:p>
            <w:pPr>
              <w:pStyle w:val="5"/>
              <w:spacing w:line="225" w:lineRule="auto"/>
              <w:ind w:left="24" w:right="16"/>
              <w:jc w:val="both"/>
              <w:rPr>
                <w:sz w:val="15"/>
              </w:rPr>
            </w:pPr>
            <w:r>
              <w:rPr>
                <w:sz w:val="15"/>
              </w:rPr>
              <w:t>3.</w:t>
            </w:r>
            <w:r>
              <w:rPr>
                <w:spacing w:val="-4"/>
                <w:sz w:val="15"/>
              </w:rPr>
              <w:t>公共就业</w:t>
            </w:r>
            <w:r>
              <w:rPr>
                <w:spacing w:val="-3"/>
                <w:sz w:val="15"/>
              </w:rPr>
              <w:t>服务专项活</w:t>
            </w:r>
            <w:r>
              <w:rPr>
                <w:sz w:val="15"/>
              </w:rPr>
              <w:t>动</w:t>
            </w: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4"/>
              <w:rPr>
                <w:sz w:val="16"/>
              </w:rPr>
            </w:pPr>
          </w:p>
          <w:p>
            <w:pPr>
              <w:pStyle w:val="5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3.1</w:t>
            </w:r>
            <w:r>
              <w:rPr>
                <w:spacing w:val="-4"/>
                <w:sz w:val="15"/>
              </w:rPr>
              <w:t>公共就业</w:t>
            </w:r>
            <w:r>
              <w:rPr>
                <w:sz w:val="15"/>
              </w:rPr>
              <w:t>服务专项活动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numPr>
                <w:ilvl w:val="0"/>
                <w:numId w:val="25"/>
              </w:numPr>
              <w:tabs>
                <w:tab w:val="left" w:pos="176"/>
              </w:tabs>
              <w:spacing w:before="108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活动通知</w:t>
            </w:r>
          </w:p>
          <w:p>
            <w:pPr>
              <w:pStyle w:val="5"/>
              <w:numPr>
                <w:ilvl w:val="0"/>
                <w:numId w:val="25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活动时间</w:t>
            </w:r>
          </w:p>
          <w:p>
            <w:pPr>
              <w:pStyle w:val="5"/>
              <w:numPr>
                <w:ilvl w:val="0"/>
                <w:numId w:val="25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参与方式</w:t>
            </w:r>
          </w:p>
          <w:p>
            <w:pPr>
              <w:pStyle w:val="5"/>
              <w:numPr>
                <w:ilvl w:val="0"/>
                <w:numId w:val="25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相关材料</w:t>
            </w:r>
          </w:p>
          <w:p>
            <w:pPr>
              <w:pStyle w:val="5"/>
              <w:numPr>
                <w:ilvl w:val="0"/>
                <w:numId w:val="25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活动地址</w:t>
            </w:r>
          </w:p>
          <w:p>
            <w:pPr>
              <w:pStyle w:val="5"/>
              <w:numPr>
                <w:ilvl w:val="0"/>
                <w:numId w:val="25"/>
              </w:numPr>
              <w:tabs>
                <w:tab w:val="left" w:pos="176"/>
              </w:tabs>
              <w:spacing w:before="0" w:after="0" w:line="188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numPr>
                <w:ilvl w:val="0"/>
                <w:numId w:val="26"/>
              </w:numPr>
              <w:tabs>
                <w:tab w:val="left" w:pos="176"/>
              </w:tabs>
              <w:spacing w:before="26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26"/>
              </w:numPr>
              <w:tabs>
                <w:tab w:val="left" w:pos="176"/>
              </w:tabs>
              <w:spacing w:before="1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26"/>
              </w:numPr>
              <w:tabs>
                <w:tab w:val="left" w:pos="176"/>
              </w:tabs>
              <w:spacing w:before="0" w:after="0" w:line="164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before="117"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4"/>
              <w:rPr>
                <w:sz w:val="16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numPr>
                <w:ilvl w:val="0"/>
                <w:numId w:val="27"/>
              </w:numPr>
              <w:tabs>
                <w:tab w:val="left" w:pos="180"/>
                <w:tab w:val="left" w:pos="1071"/>
              </w:tabs>
              <w:spacing w:before="17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17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sz w:val="15"/>
              </w:rPr>
              <w:t>□发布会/听证会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66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5"/>
              </w:rPr>
            </w:pPr>
          </w:p>
          <w:p>
            <w:pPr>
              <w:pStyle w:val="5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5"/>
              </w:rPr>
            </w:pPr>
          </w:p>
          <w:p>
            <w:pPr>
              <w:pStyle w:val="5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5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5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715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8"/>
              </w:rPr>
            </w:pPr>
          </w:p>
          <w:p>
            <w:pPr>
              <w:pStyle w:val="5"/>
              <w:spacing w:before="1"/>
              <w:ind w:left="91" w:right="65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01" w:type="dxa"/>
            <w:vMerge w:val="restart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2"/>
              <w:rPr>
                <w:sz w:val="16"/>
              </w:rPr>
            </w:pPr>
          </w:p>
          <w:p>
            <w:pPr>
              <w:pStyle w:val="5"/>
              <w:spacing w:line="225" w:lineRule="auto"/>
              <w:ind w:left="257" w:right="1" w:hanging="224"/>
              <w:rPr>
                <w:sz w:val="15"/>
              </w:rPr>
            </w:pPr>
            <w:r>
              <w:rPr>
                <w:sz w:val="15"/>
              </w:rPr>
              <w:t>4.就业失业登记</w:t>
            </w: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8"/>
              </w:rPr>
            </w:pPr>
          </w:p>
          <w:p>
            <w:pPr>
              <w:pStyle w:val="5"/>
              <w:spacing w:before="1"/>
              <w:ind w:left="21" w:right="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4.1失业登记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numPr>
                <w:ilvl w:val="0"/>
                <w:numId w:val="28"/>
              </w:numPr>
              <w:tabs>
                <w:tab w:val="left" w:pos="176"/>
              </w:tabs>
              <w:spacing w:before="46" w:after="0" w:line="187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对象范围</w:t>
            </w:r>
          </w:p>
          <w:p>
            <w:pPr>
              <w:pStyle w:val="5"/>
              <w:numPr>
                <w:ilvl w:val="0"/>
                <w:numId w:val="2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申请人权利和义务</w:t>
            </w:r>
          </w:p>
          <w:p>
            <w:pPr>
              <w:pStyle w:val="5"/>
              <w:numPr>
                <w:ilvl w:val="0"/>
                <w:numId w:val="2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5"/>
              <w:numPr>
                <w:ilvl w:val="0"/>
                <w:numId w:val="2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5"/>
              <w:numPr>
                <w:ilvl w:val="0"/>
                <w:numId w:val="28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2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5"/>
              <w:numPr>
                <w:ilvl w:val="0"/>
                <w:numId w:val="2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5"/>
              <w:numPr>
                <w:ilvl w:val="0"/>
                <w:numId w:val="2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5"/>
              <w:numPr>
                <w:ilvl w:val="0"/>
                <w:numId w:val="28"/>
              </w:numPr>
              <w:tabs>
                <w:tab w:val="left" w:pos="176"/>
              </w:tabs>
              <w:spacing w:before="0" w:after="0" w:line="187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spacing w:before="6"/>
              <w:rPr>
                <w:sz w:val="18"/>
              </w:rPr>
            </w:pPr>
          </w:p>
          <w:p>
            <w:pPr>
              <w:pStyle w:val="5"/>
              <w:numPr>
                <w:ilvl w:val="0"/>
                <w:numId w:val="29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29"/>
              </w:numPr>
              <w:tabs>
                <w:tab w:val="left" w:pos="176"/>
              </w:tabs>
              <w:spacing w:before="2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29"/>
              </w:numPr>
              <w:tabs>
                <w:tab w:val="left" w:pos="176"/>
              </w:tabs>
              <w:spacing w:before="0" w:after="0" w:line="183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6"/>
              <w:rPr>
                <w:sz w:val="11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0"/>
              <w:rPr>
                <w:sz w:val="18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spacing w:before="10"/>
              <w:rPr>
                <w:sz w:val="17"/>
              </w:rPr>
            </w:pPr>
          </w:p>
          <w:p>
            <w:pPr>
              <w:pStyle w:val="5"/>
              <w:numPr>
                <w:ilvl w:val="0"/>
                <w:numId w:val="30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6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8"/>
              </w:rPr>
            </w:pPr>
          </w:p>
          <w:p>
            <w:pPr>
              <w:pStyle w:val="5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8"/>
              </w:rPr>
            </w:pPr>
          </w:p>
          <w:p>
            <w:pPr>
              <w:pStyle w:val="5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8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8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552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1"/>
              </w:rPr>
            </w:pPr>
          </w:p>
          <w:p>
            <w:pPr>
              <w:pStyle w:val="5"/>
              <w:ind w:left="91" w:right="65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1"/>
              </w:rPr>
            </w:pPr>
          </w:p>
          <w:p>
            <w:pPr>
              <w:pStyle w:val="5"/>
              <w:ind w:left="21" w:right="2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4.2就业登记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numPr>
                <w:ilvl w:val="0"/>
                <w:numId w:val="31"/>
              </w:numPr>
              <w:tabs>
                <w:tab w:val="left" w:pos="176"/>
              </w:tabs>
              <w:spacing w:before="55" w:after="0" w:line="187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对象范围</w:t>
            </w:r>
          </w:p>
          <w:p>
            <w:pPr>
              <w:pStyle w:val="5"/>
              <w:numPr>
                <w:ilvl w:val="0"/>
                <w:numId w:val="31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办理条件</w:t>
            </w:r>
          </w:p>
          <w:p>
            <w:pPr>
              <w:pStyle w:val="5"/>
              <w:numPr>
                <w:ilvl w:val="0"/>
                <w:numId w:val="31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办理材料</w:t>
            </w:r>
          </w:p>
          <w:p>
            <w:pPr>
              <w:pStyle w:val="5"/>
              <w:numPr>
                <w:ilvl w:val="0"/>
                <w:numId w:val="31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31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5"/>
              <w:numPr>
                <w:ilvl w:val="0"/>
                <w:numId w:val="31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5"/>
              <w:numPr>
                <w:ilvl w:val="0"/>
                <w:numId w:val="31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5"/>
              <w:numPr>
                <w:ilvl w:val="0"/>
                <w:numId w:val="31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spacing w:before="2"/>
              <w:rPr>
                <w:sz w:val="12"/>
              </w:rPr>
            </w:pPr>
          </w:p>
          <w:p>
            <w:pPr>
              <w:pStyle w:val="5"/>
              <w:numPr>
                <w:ilvl w:val="0"/>
                <w:numId w:val="32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32"/>
              </w:numPr>
              <w:tabs>
                <w:tab w:val="left" w:pos="176"/>
              </w:tabs>
              <w:spacing w:before="1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32"/>
              </w:numPr>
              <w:tabs>
                <w:tab w:val="left" w:pos="176"/>
              </w:tabs>
              <w:spacing w:before="0" w:after="0" w:line="183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spacing w:before="3"/>
              <w:rPr>
                <w:sz w:val="19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5"/>
              <w:rPr>
                <w:sz w:val="12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spacing w:before="6"/>
              <w:rPr>
                <w:sz w:val="11"/>
              </w:rPr>
            </w:pPr>
          </w:p>
          <w:p>
            <w:pPr>
              <w:pStyle w:val="5"/>
              <w:numPr>
                <w:ilvl w:val="0"/>
                <w:numId w:val="33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6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1"/>
              </w:rPr>
            </w:pPr>
          </w:p>
          <w:p>
            <w:pPr>
              <w:pStyle w:val="5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1"/>
              </w:rPr>
            </w:pPr>
          </w:p>
          <w:p>
            <w:pPr>
              <w:pStyle w:val="5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1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1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</w:tbl>
    <w:p>
      <w:pPr>
        <w:spacing w:after="0"/>
        <w:jc w:val="center"/>
        <w:rPr>
          <w:sz w:val="15"/>
        </w:rPr>
        <w:sectPr>
          <w:pgSz w:w="16840" w:h="11910" w:orient="landscape"/>
          <w:pgMar w:top="840" w:right="960" w:bottom="540" w:left="960" w:header="0" w:footer="341" w:gutter="0"/>
          <w:cols w:space="720" w:num="1"/>
        </w:sectPr>
      </w:pPr>
    </w:p>
    <w:tbl>
      <w:tblPr>
        <w:tblW w:w="14660" w:type="dxa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801"/>
        <w:gridCol w:w="863"/>
        <w:gridCol w:w="1497"/>
        <w:gridCol w:w="4463"/>
        <w:gridCol w:w="733"/>
        <w:gridCol w:w="733"/>
        <w:gridCol w:w="2809"/>
        <w:gridCol w:w="409"/>
        <w:gridCol w:w="428"/>
        <w:gridCol w:w="390"/>
        <w:gridCol w:w="400"/>
        <w:gridCol w:w="381"/>
        <w:gridCol w:w="391"/>
      </w:tblGrid>
      <w:tr>
        <w:trPr>
          <w:trHeight w:val="301" w:hRule="atLeast"/>
        </w:trPr>
        <w:tc>
          <w:tcPr>
            <w:tcW w:w="362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2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664" w:type="dxa"/>
            <w:gridSpan w:val="2"/>
            <w:vAlign w:val="top"/>
          </w:tcPr>
          <w:p>
            <w:pPr>
              <w:pStyle w:val="5"/>
              <w:spacing w:before="60"/>
              <w:ind w:left="516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公开事项</w:t>
            </w:r>
          </w:p>
        </w:tc>
        <w:tc>
          <w:tcPr>
            <w:tcW w:w="1497" w:type="dxa"/>
            <w:vMerge w:val="restart"/>
            <w:vAlign w:val="top"/>
          </w:tcPr>
          <w:p>
            <w:pPr>
              <w:pStyle w:val="5"/>
              <w:spacing w:before="4"/>
              <w:rPr>
                <w:sz w:val="15"/>
              </w:rPr>
            </w:pPr>
          </w:p>
          <w:p>
            <w:pPr>
              <w:pStyle w:val="5"/>
              <w:spacing w:line="200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公开内容</w:t>
            </w:r>
          </w:p>
          <w:p>
            <w:pPr>
              <w:pStyle w:val="5"/>
              <w:spacing w:line="200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（要素）</w:t>
            </w:r>
          </w:p>
        </w:tc>
        <w:tc>
          <w:tcPr>
            <w:tcW w:w="4463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1898" w:right="187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公开依据</w:t>
            </w:r>
          </w:p>
        </w:tc>
        <w:tc>
          <w:tcPr>
            <w:tcW w:w="733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5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公开时限</w:t>
            </w:r>
          </w:p>
        </w:tc>
        <w:tc>
          <w:tcPr>
            <w:tcW w:w="733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5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公开主体</w:t>
            </w:r>
          </w:p>
        </w:tc>
        <w:tc>
          <w:tcPr>
            <w:tcW w:w="2809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85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公开渠道和载体</w:t>
            </w:r>
          </w:p>
        </w:tc>
        <w:tc>
          <w:tcPr>
            <w:tcW w:w="837" w:type="dxa"/>
            <w:gridSpan w:val="2"/>
            <w:vAlign w:val="top"/>
          </w:tcPr>
          <w:p>
            <w:pPr>
              <w:pStyle w:val="5"/>
              <w:spacing w:before="60"/>
              <w:ind w:left="11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公开对象</w:t>
            </w:r>
          </w:p>
        </w:tc>
        <w:tc>
          <w:tcPr>
            <w:tcW w:w="790" w:type="dxa"/>
            <w:gridSpan w:val="2"/>
            <w:vAlign w:val="top"/>
          </w:tcPr>
          <w:p>
            <w:pPr>
              <w:pStyle w:val="5"/>
              <w:spacing w:before="60"/>
              <w:ind w:left="8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公开方式</w:t>
            </w:r>
          </w:p>
        </w:tc>
        <w:tc>
          <w:tcPr>
            <w:tcW w:w="772" w:type="dxa"/>
            <w:gridSpan w:val="2"/>
            <w:vAlign w:val="top"/>
          </w:tcPr>
          <w:p>
            <w:pPr>
              <w:pStyle w:val="5"/>
              <w:spacing w:before="60"/>
              <w:ind w:left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公开层级</w:t>
            </w:r>
          </w:p>
        </w:tc>
      </w:tr>
      <w:tr>
        <w:trPr>
          <w:trHeight w:val="455" w:hRule="atLeast"/>
        </w:trPr>
        <w:tc>
          <w:tcPr>
            <w:tcW w:w="3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Align w:val="top"/>
          </w:tcPr>
          <w:p>
            <w:pPr>
              <w:pStyle w:val="5"/>
              <w:spacing w:before="137"/>
              <w:ind w:left="84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863" w:type="dxa"/>
            <w:vAlign w:val="top"/>
          </w:tcPr>
          <w:p>
            <w:pPr>
              <w:pStyle w:val="5"/>
              <w:spacing w:before="137"/>
              <w:ind w:left="11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vAlign w:val="top"/>
          </w:tcPr>
          <w:p>
            <w:pPr>
              <w:pStyle w:val="5"/>
              <w:spacing w:before="43" w:line="194" w:lineRule="exact"/>
              <w:ind w:left="136" w:right="15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spacing w:before="43" w:line="194" w:lineRule="exact"/>
              <w:ind w:left="66" w:right="2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特定群体</w:t>
            </w:r>
          </w:p>
        </w:tc>
        <w:tc>
          <w:tcPr>
            <w:tcW w:w="390" w:type="dxa"/>
            <w:vAlign w:val="top"/>
          </w:tcPr>
          <w:p>
            <w:pPr>
              <w:pStyle w:val="5"/>
              <w:spacing w:before="137"/>
              <w:ind w:left="43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before="43" w:line="194" w:lineRule="exact"/>
              <w:ind w:left="136" w:right="6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  <w:tc>
          <w:tcPr>
            <w:tcW w:w="381" w:type="dxa"/>
            <w:vAlign w:val="top"/>
          </w:tcPr>
          <w:p>
            <w:pPr>
              <w:pStyle w:val="5"/>
              <w:spacing w:before="137"/>
              <w:ind w:left="46" w:right="-15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县级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spacing w:before="137"/>
              <w:ind w:left="48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乡级</w:t>
            </w:r>
          </w:p>
        </w:tc>
      </w:tr>
      <w:tr>
        <w:trPr>
          <w:trHeight w:val="1667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3"/>
              <w:rPr>
                <w:sz w:val="16"/>
              </w:rPr>
            </w:pPr>
          </w:p>
          <w:p>
            <w:pPr>
              <w:pStyle w:val="5"/>
              <w:ind w:right="8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</w:t>
            </w:r>
          </w:p>
        </w:tc>
        <w:tc>
          <w:tcPr>
            <w:tcW w:w="80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25" w:line="228" w:lineRule="auto"/>
              <w:ind w:left="24" w:right="6"/>
              <w:rPr>
                <w:sz w:val="15"/>
              </w:rPr>
            </w:pPr>
            <w:r>
              <w:rPr>
                <w:sz w:val="15"/>
              </w:rPr>
              <w:t>4.就业失业登记</w:t>
            </w: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25" w:line="228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4.3</w:t>
            </w:r>
            <w:r>
              <w:rPr>
                <w:spacing w:val="-4"/>
                <w:sz w:val="15"/>
              </w:rPr>
              <w:t>《就业创</w:t>
            </w:r>
            <w:r>
              <w:rPr>
                <w:sz w:val="15"/>
              </w:rPr>
              <w:t>业证》申领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numPr>
                <w:ilvl w:val="0"/>
                <w:numId w:val="34"/>
              </w:numPr>
              <w:tabs>
                <w:tab w:val="left" w:pos="176"/>
              </w:tabs>
              <w:spacing w:before="21" w:after="0" w:line="187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对象范围</w:t>
            </w:r>
          </w:p>
          <w:p>
            <w:pPr>
              <w:pStyle w:val="5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证件使用注意事项</w:t>
            </w:r>
          </w:p>
          <w:p>
            <w:pPr>
              <w:pStyle w:val="5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申领条件</w:t>
            </w:r>
          </w:p>
          <w:p>
            <w:pPr>
              <w:pStyle w:val="5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申领材料</w:t>
            </w:r>
          </w:p>
          <w:p>
            <w:pPr>
              <w:pStyle w:val="5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5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办理地点（方式）</w:t>
            </w:r>
          </w:p>
          <w:p>
            <w:pPr>
              <w:pStyle w:val="5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证件送达方式</w:t>
            </w:r>
          </w:p>
          <w:p>
            <w:pPr>
              <w:pStyle w:val="5"/>
              <w:numPr>
                <w:ilvl w:val="0"/>
                <w:numId w:val="34"/>
              </w:numPr>
              <w:tabs>
                <w:tab w:val="left" w:pos="176"/>
              </w:tabs>
              <w:spacing w:before="0" w:after="0" w:line="17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spacing w:before="8"/>
              <w:rPr>
                <w:sz w:val="16"/>
              </w:rPr>
            </w:pPr>
          </w:p>
          <w:p>
            <w:pPr>
              <w:pStyle w:val="5"/>
              <w:numPr>
                <w:ilvl w:val="0"/>
                <w:numId w:val="35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35"/>
              </w:numPr>
              <w:tabs>
                <w:tab w:val="left" w:pos="176"/>
              </w:tabs>
              <w:spacing w:before="1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35"/>
              </w:numPr>
              <w:tabs>
                <w:tab w:val="left" w:pos="176"/>
              </w:tabs>
              <w:spacing w:before="0" w:after="0" w:line="183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23"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2"/>
              <w:rPr>
                <w:sz w:val="16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spacing w:before="11"/>
              <w:rPr>
                <w:sz w:val="15"/>
              </w:rPr>
            </w:pPr>
          </w:p>
          <w:p>
            <w:pPr>
              <w:pStyle w:val="5"/>
              <w:numPr>
                <w:ilvl w:val="0"/>
                <w:numId w:val="36"/>
              </w:numPr>
              <w:tabs>
                <w:tab w:val="left" w:pos="180"/>
                <w:tab w:val="left" w:pos="1071"/>
              </w:tabs>
              <w:spacing w:before="1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1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6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3"/>
              <w:rPr>
                <w:sz w:val="16"/>
              </w:rPr>
            </w:pPr>
          </w:p>
          <w:p>
            <w:pPr>
              <w:pStyle w:val="5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3"/>
              <w:rPr>
                <w:sz w:val="16"/>
              </w:rPr>
            </w:pPr>
          </w:p>
          <w:p>
            <w:pPr>
              <w:pStyle w:val="5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3"/>
              <w:rPr>
                <w:sz w:val="16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3"/>
              <w:rPr>
                <w:sz w:val="16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895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1"/>
              </w:rPr>
            </w:pPr>
          </w:p>
          <w:p>
            <w:pPr>
              <w:pStyle w:val="5"/>
              <w:ind w:right="8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13</w:t>
            </w:r>
          </w:p>
        </w:tc>
        <w:tc>
          <w:tcPr>
            <w:tcW w:w="801" w:type="dxa"/>
            <w:vMerge w:val="restart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15"/>
              </w:rPr>
            </w:pPr>
          </w:p>
          <w:p>
            <w:pPr>
              <w:pStyle w:val="5"/>
              <w:spacing w:before="1"/>
              <w:ind w:left="24"/>
              <w:rPr>
                <w:sz w:val="15"/>
              </w:rPr>
            </w:pPr>
            <w:r>
              <w:rPr>
                <w:sz w:val="15"/>
              </w:rPr>
              <w:t>5.创业服务</w:t>
            </w: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0"/>
              <w:rPr>
                <w:sz w:val="18"/>
              </w:rPr>
            </w:pPr>
          </w:p>
          <w:p>
            <w:pPr>
              <w:pStyle w:val="5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5.1</w:t>
            </w:r>
            <w:r>
              <w:rPr>
                <w:spacing w:val="-4"/>
                <w:sz w:val="15"/>
              </w:rPr>
              <w:t>创业补贴</w:t>
            </w:r>
            <w:r>
              <w:rPr>
                <w:sz w:val="15"/>
              </w:rPr>
              <w:t>申领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numPr>
                <w:ilvl w:val="0"/>
                <w:numId w:val="37"/>
              </w:numPr>
              <w:tabs>
                <w:tab w:val="left" w:pos="176"/>
              </w:tabs>
              <w:spacing w:before="45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5"/>
              <w:numPr>
                <w:ilvl w:val="0"/>
                <w:numId w:val="3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5"/>
              <w:numPr>
                <w:ilvl w:val="0"/>
                <w:numId w:val="3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补贴标准</w:t>
            </w:r>
          </w:p>
          <w:p>
            <w:pPr>
              <w:pStyle w:val="5"/>
              <w:numPr>
                <w:ilvl w:val="0"/>
                <w:numId w:val="3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5"/>
              <w:numPr>
                <w:ilvl w:val="0"/>
                <w:numId w:val="3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5"/>
              <w:numPr>
                <w:ilvl w:val="0"/>
                <w:numId w:val="37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3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5"/>
              <w:numPr>
                <w:ilvl w:val="0"/>
                <w:numId w:val="3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5"/>
              <w:numPr>
                <w:ilvl w:val="0"/>
                <w:numId w:val="3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5"/>
              <w:numPr>
                <w:ilvl w:val="0"/>
                <w:numId w:val="37"/>
              </w:numPr>
              <w:tabs>
                <w:tab w:val="left" w:pos="250"/>
              </w:tabs>
              <w:spacing w:before="0" w:after="0" w:line="187" w:lineRule="exact"/>
              <w:ind w:left="249" w:right="0" w:hanging="225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5"/>
              <w:rPr>
                <w:sz w:val="11"/>
              </w:rPr>
            </w:pPr>
          </w:p>
          <w:p>
            <w:pPr>
              <w:pStyle w:val="5"/>
              <w:numPr>
                <w:ilvl w:val="0"/>
                <w:numId w:val="38"/>
              </w:numPr>
              <w:tabs>
                <w:tab w:val="left" w:pos="176"/>
              </w:tabs>
              <w:spacing w:before="1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38"/>
              </w:numPr>
              <w:tabs>
                <w:tab w:val="left" w:pos="176"/>
              </w:tabs>
              <w:spacing w:before="0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38"/>
              </w:numPr>
              <w:tabs>
                <w:tab w:val="left" w:pos="176"/>
              </w:tabs>
              <w:spacing w:before="0" w:after="0" w:line="185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18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1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0"/>
              </w:rPr>
            </w:pPr>
          </w:p>
          <w:p>
            <w:pPr>
              <w:pStyle w:val="5"/>
              <w:numPr>
                <w:ilvl w:val="0"/>
                <w:numId w:val="39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rFonts w:hint="eastAsia"/>
                <w:sz w:val="15"/>
                <w:lang w:val="en-US" w:eastAsia="zh-CN"/>
              </w:rPr>
              <w:t xml:space="preserve">    </w:t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7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1"/>
              </w:rPr>
            </w:pPr>
          </w:p>
          <w:p>
            <w:pPr>
              <w:pStyle w:val="5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1"/>
              </w:rPr>
            </w:pPr>
          </w:p>
          <w:p>
            <w:pPr>
              <w:pStyle w:val="5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1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1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895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1"/>
              </w:rPr>
            </w:pPr>
          </w:p>
          <w:p>
            <w:pPr>
              <w:pStyle w:val="5"/>
              <w:ind w:right="8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14</w:t>
            </w: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18"/>
              </w:rPr>
            </w:pPr>
          </w:p>
          <w:p>
            <w:pPr>
              <w:pStyle w:val="5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5.2</w:t>
            </w:r>
            <w:r>
              <w:rPr>
                <w:spacing w:val="-4"/>
                <w:sz w:val="15"/>
              </w:rPr>
              <w:t>创业担保</w:t>
            </w:r>
            <w:r>
              <w:rPr>
                <w:sz w:val="15"/>
              </w:rPr>
              <w:t>贷款申请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numPr>
                <w:ilvl w:val="0"/>
                <w:numId w:val="40"/>
              </w:numPr>
              <w:tabs>
                <w:tab w:val="left" w:pos="176"/>
              </w:tabs>
              <w:spacing w:before="46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5"/>
              <w:numPr>
                <w:ilvl w:val="0"/>
                <w:numId w:val="4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5"/>
              <w:numPr>
                <w:ilvl w:val="0"/>
                <w:numId w:val="4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贷款额度</w:t>
            </w:r>
          </w:p>
          <w:p>
            <w:pPr>
              <w:pStyle w:val="5"/>
              <w:numPr>
                <w:ilvl w:val="0"/>
                <w:numId w:val="4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5"/>
              <w:numPr>
                <w:ilvl w:val="0"/>
                <w:numId w:val="4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5"/>
              <w:numPr>
                <w:ilvl w:val="0"/>
                <w:numId w:val="40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4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5"/>
              <w:numPr>
                <w:ilvl w:val="0"/>
                <w:numId w:val="4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5"/>
              <w:numPr>
                <w:ilvl w:val="0"/>
                <w:numId w:val="4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5"/>
              <w:numPr>
                <w:ilvl w:val="0"/>
                <w:numId w:val="40"/>
              </w:numPr>
              <w:tabs>
                <w:tab w:val="left" w:pos="250"/>
              </w:tabs>
              <w:spacing w:before="0" w:after="0" w:line="187" w:lineRule="exact"/>
              <w:ind w:left="249" w:right="0" w:hanging="225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5"/>
              <w:rPr>
                <w:sz w:val="11"/>
              </w:rPr>
            </w:pPr>
          </w:p>
          <w:p>
            <w:pPr>
              <w:pStyle w:val="5"/>
              <w:numPr>
                <w:ilvl w:val="0"/>
                <w:numId w:val="41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41"/>
              </w:numPr>
              <w:tabs>
                <w:tab w:val="left" w:pos="176"/>
              </w:tabs>
              <w:spacing w:before="2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41"/>
              </w:numPr>
              <w:tabs>
                <w:tab w:val="left" w:pos="176"/>
              </w:tabs>
              <w:spacing w:before="0" w:after="0" w:line="185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18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1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0"/>
              </w:rPr>
            </w:pPr>
          </w:p>
          <w:p>
            <w:pPr>
              <w:pStyle w:val="5"/>
              <w:numPr>
                <w:ilvl w:val="0"/>
                <w:numId w:val="42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7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1"/>
              </w:rPr>
            </w:pPr>
          </w:p>
          <w:p>
            <w:pPr>
              <w:pStyle w:val="5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1"/>
              </w:rPr>
            </w:pPr>
          </w:p>
          <w:p>
            <w:pPr>
              <w:pStyle w:val="5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1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1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638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5"/>
              </w:rPr>
            </w:pPr>
          </w:p>
          <w:p>
            <w:pPr>
              <w:pStyle w:val="5"/>
              <w:spacing w:before="1"/>
              <w:ind w:right="8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15</w:t>
            </w:r>
          </w:p>
        </w:tc>
        <w:tc>
          <w:tcPr>
            <w:tcW w:w="801" w:type="dxa"/>
            <w:vMerge w:val="restart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2"/>
              </w:rPr>
            </w:pPr>
          </w:p>
          <w:p>
            <w:pPr>
              <w:pStyle w:val="5"/>
              <w:spacing w:line="225" w:lineRule="auto"/>
              <w:ind w:left="33" w:right="6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6.对就业困难人员（含建档立卡贫困劳动力） 实施就业援</w:t>
            </w:r>
            <w:r>
              <w:rPr>
                <w:sz w:val="15"/>
              </w:rPr>
              <w:t>助</w:t>
            </w: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0" w:line="228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6.1</w:t>
            </w:r>
            <w:r>
              <w:rPr>
                <w:spacing w:val="-4"/>
                <w:sz w:val="15"/>
              </w:rPr>
              <w:t>就业困难</w:t>
            </w:r>
            <w:r>
              <w:rPr>
                <w:sz w:val="15"/>
              </w:rPr>
              <w:t>人员认定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numPr>
                <w:ilvl w:val="0"/>
                <w:numId w:val="43"/>
              </w:numPr>
              <w:tabs>
                <w:tab w:val="left" w:pos="176"/>
              </w:tabs>
              <w:spacing w:before="7" w:after="0" w:line="187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5"/>
              <w:numPr>
                <w:ilvl w:val="0"/>
                <w:numId w:val="43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对象范围</w:t>
            </w:r>
          </w:p>
          <w:p>
            <w:pPr>
              <w:pStyle w:val="5"/>
              <w:numPr>
                <w:ilvl w:val="0"/>
                <w:numId w:val="43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5"/>
              <w:numPr>
                <w:ilvl w:val="0"/>
                <w:numId w:val="43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5"/>
              <w:numPr>
                <w:ilvl w:val="0"/>
                <w:numId w:val="43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43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5"/>
              <w:numPr>
                <w:ilvl w:val="0"/>
                <w:numId w:val="43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5"/>
              <w:numPr>
                <w:ilvl w:val="0"/>
                <w:numId w:val="43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5"/>
              <w:numPr>
                <w:ilvl w:val="0"/>
                <w:numId w:val="43"/>
              </w:numPr>
              <w:tabs>
                <w:tab w:val="left" w:pos="176"/>
              </w:tabs>
              <w:spacing w:before="0" w:after="0" w:line="157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numPr>
                <w:ilvl w:val="0"/>
                <w:numId w:val="44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44"/>
              </w:numPr>
              <w:tabs>
                <w:tab w:val="left" w:pos="176"/>
              </w:tabs>
              <w:spacing w:before="2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44"/>
              </w:numPr>
              <w:tabs>
                <w:tab w:val="left" w:pos="176"/>
              </w:tabs>
              <w:spacing w:before="0" w:after="0" w:line="183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08"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0"/>
              <w:rPr>
                <w:sz w:val="15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spacing w:before="10"/>
              <w:rPr>
                <w:sz w:val="14"/>
              </w:rPr>
            </w:pPr>
          </w:p>
          <w:p>
            <w:pPr>
              <w:pStyle w:val="5"/>
              <w:numPr>
                <w:ilvl w:val="0"/>
                <w:numId w:val="45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rFonts w:hint="eastAsia"/>
                <w:sz w:val="15"/>
                <w:lang w:val="en-US" w:eastAsia="zh-CN"/>
              </w:rPr>
              <w:t xml:space="preserve">    </w:t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6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5"/>
              </w:rPr>
            </w:pPr>
          </w:p>
          <w:p>
            <w:pPr>
              <w:pStyle w:val="5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5"/>
              </w:rPr>
            </w:pPr>
          </w:p>
          <w:p>
            <w:pPr>
              <w:pStyle w:val="5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5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5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868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0"/>
              </w:rPr>
            </w:pPr>
          </w:p>
          <w:p>
            <w:pPr>
              <w:pStyle w:val="5"/>
              <w:spacing w:before="1"/>
              <w:ind w:right="8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16</w:t>
            </w: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0"/>
              <w:rPr>
                <w:sz w:val="10"/>
              </w:rPr>
            </w:pPr>
          </w:p>
          <w:p>
            <w:pPr>
              <w:pStyle w:val="5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6.2</w:t>
            </w:r>
            <w:r>
              <w:rPr>
                <w:spacing w:val="-4"/>
                <w:sz w:val="15"/>
              </w:rPr>
              <w:t>就业困难</w:t>
            </w:r>
            <w:r>
              <w:rPr>
                <w:sz w:val="15"/>
              </w:rPr>
              <w:t>人员社会保险补贴申领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numPr>
                <w:ilvl w:val="0"/>
                <w:numId w:val="46"/>
              </w:numPr>
              <w:tabs>
                <w:tab w:val="left" w:pos="176"/>
              </w:tabs>
              <w:spacing w:before="34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5"/>
              <w:numPr>
                <w:ilvl w:val="0"/>
                <w:numId w:val="46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5"/>
              <w:numPr>
                <w:ilvl w:val="0"/>
                <w:numId w:val="4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补贴标准</w:t>
            </w:r>
          </w:p>
          <w:p>
            <w:pPr>
              <w:pStyle w:val="5"/>
              <w:numPr>
                <w:ilvl w:val="0"/>
                <w:numId w:val="4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5"/>
              <w:numPr>
                <w:ilvl w:val="0"/>
                <w:numId w:val="4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5"/>
              <w:numPr>
                <w:ilvl w:val="0"/>
                <w:numId w:val="4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4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5"/>
              <w:numPr>
                <w:ilvl w:val="0"/>
                <w:numId w:val="46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5"/>
              <w:numPr>
                <w:ilvl w:val="0"/>
                <w:numId w:val="46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5"/>
              <w:numPr>
                <w:ilvl w:val="0"/>
                <w:numId w:val="46"/>
              </w:numPr>
              <w:tabs>
                <w:tab w:val="left" w:pos="250"/>
              </w:tabs>
              <w:spacing w:before="0" w:after="0" w:line="182" w:lineRule="exact"/>
              <w:ind w:left="249" w:right="0" w:hanging="225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6"/>
              <w:rPr>
                <w:sz w:val="10"/>
              </w:rPr>
            </w:pPr>
          </w:p>
          <w:p>
            <w:pPr>
              <w:pStyle w:val="5"/>
              <w:numPr>
                <w:ilvl w:val="0"/>
                <w:numId w:val="47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47"/>
              </w:numPr>
              <w:tabs>
                <w:tab w:val="left" w:pos="176"/>
              </w:tabs>
              <w:spacing w:before="2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47"/>
              </w:numPr>
              <w:tabs>
                <w:tab w:val="left" w:pos="176"/>
              </w:tabs>
              <w:spacing w:before="0" w:after="0" w:line="183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5"/>
              <w:rPr>
                <w:sz w:val="17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0"/>
              <w:rPr>
                <w:sz w:val="10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numPr>
                <w:ilvl w:val="0"/>
                <w:numId w:val="48"/>
              </w:numPr>
              <w:tabs>
                <w:tab w:val="left" w:pos="180"/>
                <w:tab w:val="left" w:pos="1071"/>
              </w:tabs>
              <w:spacing w:before="125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125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6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0"/>
              </w:rPr>
            </w:pPr>
          </w:p>
          <w:p>
            <w:pPr>
              <w:pStyle w:val="5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0"/>
              </w:rPr>
            </w:pPr>
          </w:p>
          <w:p>
            <w:pPr>
              <w:pStyle w:val="5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0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0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</w:tbl>
    <w:p>
      <w:pPr>
        <w:spacing w:after="0"/>
        <w:jc w:val="center"/>
        <w:rPr>
          <w:sz w:val="15"/>
        </w:rPr>
        <w:sectPr>
          <w:pgSz w:w="16840" w:h="11910" w:orient="landscape"/>
          <w:pgMar w:top="840" w:right="960" w:bottom="540" w:left="960" w:header="0" w:footer="341" w:gutter="0"/>
          <w:cols w:space="720" w:num="1"/>
        </w:sectPr>
      </w:pPr>
    </w:p>
    <w:tbl>
      <w:tblPr>
        <w:tblW w:w="14660" w:type="dxa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801"/>
        <w:gridCol w:w="863"/>
        <w:gridCol w:w="1497"/>
        <w:gridCol w:w="4463"/>
        <w:gridCol w:w="733"/>
        <w:gridCol w:w="733"/>
        <w:gridCol w:w="2809"/>
        <w:gridCol w:w="409"/>
        <w:gridCol w:w="428"/>
        <w:gridCol w:w="390"/>
        <w:gridCol w:w="400"/>
        <w:gridCol w:w="381"/>
        <w:gridCol w:w="391"/>
      </w:tblGrid>
      <w:tr>
        <w:trPr>
          <w:trHeight w:val="301" w:hRule="atLeast"/>
        </w:trPr>
        <w:tc>
          <w:tcPr>
            <w:tcW w:w="362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2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664" w:type="dxa"/>
            <w:gridSpan w:val="2"/>
            <w:vAlign w:val="top"/>
          </w:tcPr>
          <w:p>
            <w:pPr>
              <w:pStyle w:val="5"/>
              <w:spacing w:before="60"/>
              <w:ind w:left="516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公开事项</w:t>
            </w:r>
          </w:p>
        </w:tc>
        <w:tc>
          <w:tcPr>
            <w:tcW w:w="1497" w:type="dxa"/>
            <w:vMerge w:val="restart"/>
            <w:vAlign w:val="top"/>
          </w:tcPr>
          <w:p>
            <w:pPr>
              <w:pStyle w:val="5"/>
              <w:spacing w:before="4"/>
              <w:rPr>
                <w:sz w:val="15"/>
              </w:rPr>
            </w:pPr>
          </w:p>
          <w:p>
            <w:pPr>
              <w:pStyle w:val="5"/>
              <w:spacing w:line="200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公开内容</w:t>
            </w:r>
          </w:p>
          <w:p>
            <w:pPr>
              <w:pStyle w:val="5"/>
              <w:spacing w:line="200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（要素）</w:t>
            </w:r>
          </w:p>
        </w:tc>
        <w:tc>
          <w:tcPr>
            <w:tcW w:w="4463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1898" w:right="187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公开依据</w:t>
            </w:r>
          </w:p>
        </w:tc>
        <w:tc>
          <w:tcPr>
            <w:tcW w:w="733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5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公开时限</w:t>
            </w:r>
          </w:p>
        </w:tc>
        <w:tc>
          <w:tcPr>
            <w:tcW w:w="733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5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公开主体</w:t>
            </w:r>
          </w:p>
        </w:tc>
        <w:tc>
          <w:tcPr>
            <w:tcW w:w="2809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85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公开渠道和载体</w:t>
            </w:r>
          </w:p>
        </w:tc>
        <w:tc>
          <w:tcPr>
            <w:tcW w:w="837" w:type="dxa"/>
            <w:gridSpan w:val="2"/>
            <w:vAlign w:val="top"/>
          </w:tcPr>
          <w:p>
            <w:pPr>
              <w:pStyle w:val="5"/>
              <w:spacing w:before="60"/>
              <w:ind w:left="11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公开对象</w:t>
            </w:r>
          </w:p>
        </w:tc>
        <w:tc>
          <w:tcPr>
            <w:tcW w:w="790" w:type="dxa"/>
            <w:gridSpan w:val="2"/>
            <w:vAlign w:val="top"/>
          </w:tcPr>
          <w:p>
            <w:pPr>
              <w:pStyle w:val="5"/>
              <w:spacing w:before="60"/>
              <w:ind w:left="8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公开方式</w:t>
            </w:r>
          </w:p>
        </w:tc>
        <w:tc>
          <w:tcPr>
            <w:tcW w:w="772" w:type="dxa"/>
            <w:gridSpan w:val="2"/>
            <w:vAlign w:val="top"/>
          </w:tcPr>
          <w:p>
            <w:pPr>
              <w:pStyle w:val="5"/>
              <w:spacing w:before="60"/>
              <w:ind w:left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公开层级</w:t>
            </w:r>
          </w:p>
        </w:tc>
      </w:tr>
      <w:tr>
        <w:trPr>
          <w:trHeight w:val="455" w:hRule="atLeast"/>
        </w:trPr>
        <w:tc>
          <w:tcPr>
            <w:tcW w:w="3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Align w:val="top"/>
          </w:tcPr>
          <w:p>
            <w:pPr>
              <w:pStyle w:val="5"/>
              <w:spacing w:before="137"/>
              <w:ind w:left="84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863" w:type="dxa"/>
            <w:vAlign w:val="top"/>
          </w:tcPr>
          <w:p>
            <w:pPr>
              <w:pStyle w:val="5"/>
              <w:spacing w:before="137"/>
              <w:ind w:left="11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vAlign w:val="top"/>
          </w:tcPr>
          <w:p>
            <w:pPr>
              <w:pStyle w:val="5"/>
              <w:spacing w:before="43" w:line="194" w:lineRule="exact"/>
              <w:ind w:left="136" w:right="15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spacing w:before="43" w:line="194" w:lineRule="exact"/>
              <w:ind w:left="66" w:right="2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特定群体</w:t>
            </w:r>
          </w:p>
        </w:tc>
        <w:tc>
          <w:tcPr>
            <w:tcW w:w="390" w:type="dxa"/>
            <w:vAlign w:val="top"/>
          </w:tcPr>
          <w:p>
            <w:pPr>
              <w:pStyle w:val="5"/>
              <w:spacing w:before="137"/>
              <w:ind w:left="43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before="43" w:line="194" w:lineRule="exact"/>
              <w:ind w:left="136" w:right="6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  <w:tc>
          <w:tcPr>
            <w:tcW w:w="381" w:type="dxa"/>
            <w:vAlign w:val="top"/>
          </w:tcPr>
          <w:p>
            <w:pPr>
              <w:pStyle w:val="5"/>
              <w:spacing w:before="137"/>
              <w:ind w:left="46" w:right="-15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县级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spacing w:before="137"/>
              <w:ind w:left="48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乡级</w:t>
            </w:r>
          </w:p>
        </w:tc>
      </w:tr>
      <w:tr>
        <w:trPr>
          <w:trHeight w:val="1933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12"/>
              </w:rPr>
            </w:pPr>
          </w:p>
          <w:p>
            <w:pPr>
              <w:pStyle w:val="5"/>
              <w:ind w:right="8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17</w:t>
            </w:r>
          </w:p>
        </w:tc>
        <w:tc>
          <w:tcPr>
            <w:tcW w:w="801" w:type="dxa"/>
            <w:vMerge w:val="restart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11"/>
              </w:rPr>
            </w:pPr>
          </w:p>
          <w:p>
            <w:pPr>
              <w:pStyle w:val="5"/>
              <w:spacing w:before="1" w:line="225" w:lineRule="auto"/>
              <w:ind w:left="33" w:right="6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6.对就业困难人员（含建档立卡贫困劳动力） 实施就业援</w:t>
            </w:r>
            <w:r>
              <w:rPr>
                <w:sz w:val="15"/>
              </w:rPr>
              <w:t>助</w:t>
            </w: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4"/>
              <w:rPr>
                <w:sz w:val="20"/>
              </w:rPr>
            </w:pPr>
          </w:p>
          <w:p>
            <w:pPr>
              <w:pStyle w:val="5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6.3</w:t>
            </w:r>
            <w:r>
              <w:rPr>
                <w:spacing w:val="-4"/>
                <w:sz w:val="15"/>
              </w:rPr>
              <w:t>公益性岗</w:t>
            </w:r>
            <w:r>
              <w:rPr>
                <w:sz w:val="15"/>
              </w:rPr>
              <w:t>位补贴申领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numPr>
                <w:ilvl w:val="0"/>
                <w:numId w:val="49"/>
              </w:numPr>
              <w:tabs>
                <w:tab w:val="left" w:pos="176"/>
              </w:tabs>
              <w:spacing w:before="65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5"/>
              <w:numPr>
                <w:ilvl w:val="0"/>
                <w:numId w:val="4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5"/>
              <w:numPr>
                <w:ilvl w:val="0"/>
                <w:numId w:val="4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补贴标准</w:t>
            </w:r>
          </w:p>
          <w:p>
            <w:pPr>
              <w:pStyle w:val="5"/>
              <w:numPr>
                <w:ilvl w:val="0"/>
                <w:numId w:val="4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5"/>
              <w:numPr>
                <w:ilvl w:val="0"/>
                <w:numId w:val="4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5"/>
              <w:numPr>
                <w:ilvl w:val="0"/>
                <w:numId w:val="4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4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5"/>
              <w:numPr>
                <w:ilvl w:val="0"/>
                <w:numId w:val="4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5"/>
              <w:numPr>
                <w:ilvl w:val="0"/>
                <w:numId w:val="49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5"/>
              <w:numPr>
                <w:ilvl w:val="0"/>
                <w:numId w:val="49"/>
              </w:numPr>
              <w:tabs>
                <w:tab w:val="left" w:pos="250"/>
              </w:tabs>
              <w:spacing w:before="0" w:after="0" w:line="186" w:lineRule="exact"/>
              <w:ind w:left="249" w:right="0" w:hanging="225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0"/>
              <w:rPr>
                <w:sz w:val="12"/>
              </w:rPr>
            </w:pPr>
          </w:p>
          <w:p>
            <w:pPr>
              <w:pStyle w:val="5"/>
              <w:numPr>
                <w:ilvl w:val="0"/>
                <w:numId w:val="50"/>
              </w:numPr>
              <w:tabs>
                <w:tab w:val="left" w:pos="176"/>
              </w:tabs>
              <w:spacing w:before="0" w:after="0" w:line="228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50"/>
              </w:numPr>
              <w:tabs>
                <w:tab w:val="left" w:pos="176"/>
              </w:tabs>
              <w:spacing w:before="0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50"/>
              </w:numPr>
              <w:tabs>
                <w:tab w:val="left" w:pos="176"/>
              </w:tabs>
              <w:spacing w:before="0" w:after="0" w:line="185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3"/>
              <w:rPr>
                <w:sz w:val="13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3"/>
              <w:rPr>
                <w:sz w:val="12"/>
              </w:rPr>
            </w:pPr>
          </w:p>
          <w:p>
            <w:pPr>
              <w:pStyle w:val="5"/>
              <w:numPr>
                <w:ilvl w:val="0"/>
                <w:numId w:val="51"/>
              </w:numPr>
              <w:tabs>
                <w:tab w:val="left" w:pos="180"/>
                <w:tab w:val="left" w:pos="1071"/>
              </w:tabs>
              <w:spacing w:before="0" w:after="0" w:line="187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0" w:after="0" w:line="187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发布会/听证会</w:t>
            </w:r>
          </w:p>
          <w:p>
            <w:pPr>
              <w:pStyle w:val="5"/>
              <w:tabs>
                <w:tab w:val="left" w:pos="1071"/>
              </w:tabs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7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12"/>
              </w:rPr>
            </w:pPr>
          </w:p>
          <w:p>
            <w:pPr>
              <w:pStyle w:val="5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12"/>
              </w:rPr>
            </w:pPr>
          </w:p>
          <w:p>
            <w:pPr>
              <w:pStyle w:val="5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12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12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830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0"/>
              <w:ind w:right="8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18</w:t>
            </w: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6"/>
              </w:rPr>
            </w:pPr>
          </w:p>
          <w:p>
            <w:pPr>
              <w:pStyle w:val="5"/>
              <w:spacing w:line="228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6.4</w:t>
            </w:r>
            <w:r>
              <w:rPr>
                <w:spacing w:val="-4"/>
                <w:sz w:val="15"/>
              </w:rPr>
              <w:t>求职创业</w:t>
            </w:r>
            <w:r>
              <w:rPr>
                <w:sz w:val="15"/>
              </w:rPr>
              <w:t>补贴申领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numPr>
                <w:ilvl w:val="0"/>
                <w:numId w:val="52"/>
              </w:numPr>
              <w:tabs>
                <w:tab w:val="left" w:pos="176"/>
              </w:tabs>
              <w:spacing w:before="15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5"/>
              <w:numPr>
                <w:ilvl w:val="0"/>
                <w:numId w:val="52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5"/>
              <w:numPr>
                <w:ilvl w:val="0"/>
                <w:numId w:val="5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补贴标准</w:t>
            </w:r>
          </w:p>
          <w:p>
            <w:pPr>
              <w:pStyle w:val="5"/>
              <w:numPr>
                <w:ilvl w:val="0"/>
                <w:numId w:val="5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5"/>
              <w:numPr>
                <w:ilvl w:val="0"/>
                <w:numId w:val="5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5"/>
              <w:numPr>
                <w:ilvl w:val="0"/>
                <w:numId w:val="5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5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5"/>
              <w:numPr>
                <w:ilvl w:val="0"/>
                <w:numId w:val="52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5"/>
              <w:numPr>
                <w:ilvl w:val="0"/>
                <w:numId w:val="52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5"/>
              <w:numPr>
                <w:ilvl w:val="0"/>
                <w:numId w:val="52"/>
              </w:numPr>
              <w:tabs>
                <w:tab w:val="left" w:pos="250"/>
              </w:tabs>
              <w:spacing w:before="0" w:after="0" w:line="163" w:lineRule="exact"/>
              <w:ind w:left="249" w:right="0" w:hanging="225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numPr>
                <w:ilvl w:val="0"/>
                <w:numId w:val="53"/>
              </w:numPr>
              <w:tabs>
                <w:tab w:val="left" w:pos="176"/>
              </w:tabs>
              <w:spacing w:before="115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53"/>
              </w:numPr>
              <w:tabs>
                <w:tab w:val="left" w:pos="176"/>
              </w:tabs>
              <w:spacing w:before="1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53"/>
              </w:numPr>
              <w:tabs>
                <w:tab w:val="left" w:pos="176"/>
              </w:tabs>
              <w:spacing w:before="0" w:after="0" w:line="183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"/>
              <w:rPr>
                <w:sz w:val="15"/>
              </w:rPr>
            </w:pPr>
          </w:p>
          <w:p>
            <w:pPr>
              <w:pStyle w:val="5"/>
              <w:spacing w:before="1"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9"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numPr>
                <w:ilvl w:val="0"/>
                <w:numId w:val="54"/>
              </w:numPr>
              <w:tabs>
                <w:tab w:val="left" w:pos="180"/>
                <w:tab w:val="left" w:pos="1071"/>
              </w:tabs>
              <w:spacing w:before="106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106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6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0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0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0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10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868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10"/>
              </w:rPr>
            </w:pPr>
          </w:p>
          <w:p>
            <w:pPr>
              <w:pStyle w:val="5"/>
              <w:ind w:right="8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19</w:t>
            </w: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0"/>
              </w:rPr>
            </w:pPr>
          </w:p>
          <w:p>
            <w:pPr>
              <w:pStyle w:val="5"/>
              <w:spacing w:before="1"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6.5</w:t>
            </w:r>
            <w:r>
              <w:rPr>
                <w:spacing w:val="-4"/>
                <w:sz w:val="15"/>
              </w:rPr>
              <w:t>吸纳贫困</w:t>
            </w:r>
            <w:r>
              <w:rPr>
                <w:sz w:val="15"/>
              </w:rPr>
              <w:t>劳动力就业奖补申领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numPr>
                <w:ilvl w:val="0"/>
                <w:numId w:val="55"/>
              </w:numPr>
              <w:tabs>
                <w:tab w:val="left" w:pos="176"/>
              </w:tabs>
              <w:spacing w:before="34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5"/>
              <w:numPr>
                <w:ilvl w:val="0"/>
                <w:numId w:val="55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5"/>
              <w:numPr>
                <w:ilvl w:val="0"/>
                <w:numId w:val="55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奖补标准</w:t>
            </w:r>
          </w:p>
          <w:p>
            <w:pPr>
              <w:pStyle w:val="5"/>
              <w:numPr>
                <w:ilvl w:val="0"/>
                <w:numId w:val="55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5"/>
              <w:numPr>
                <w:ilvl w:val="0"/>
                <w:numId w:val="55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5"/>
              <w:numPr>
                <w:ilvl w:val="0"/>
                <w:numId w:val="55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55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5"/>
              <w:numPr>
                <w:ilvl w:val="0"/>
                <w:numId w:val="55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5"/>
              <w:numPr>
                <w:ilvl w:val="0"/>
                <w:numId w:val="55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5"/>
              <w:numPr>
                <w:ilvl w:val="0"/>
                <w:numId w:val="55"/>
              </w:numPr>
              <w:tabs>
                <w:tab w:val="left" w:pos="250"/>
              </w:tabs>
              <w:spacing w:before="0" w:after="0" w:line="180" w:lineRule="exact"/>
              <w:ind w:left="249" w:right="0" w:hanging="225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6"/>
              <w:rPr>
                <w:sz w:val="10"/>
              </w:rPr>
            </w:pPr>
          </w:p>
          <w:p>
            <w:pPr>
              <w:pStyle w:val="5"/>
              <w:numPr>
                <w:ilvl w:val="0"/>
                <w:numId w:val="56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56"/>
              </w:numPr>
              <w:tabs>
                <w:tab w:val="left" w:pos="176"/>
              </w:tabs>
              <w:spacing w:before="1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56"/>
              </w:numPr>
              <w:tabs>
                <w:tab w:val="left" w:pos="176"/>
              </w:tabs>
              <w:spacing w:before="0" w:after="0" w:line="183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5"/>
              <w:rPr>
                <w:sz w:val="17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0"/>
              </w:rPr>
            </w:pPr>
          </w:p>
          <w:p>
            <w:pPr>
              <w:pStyle w:val="5"/>
              <w:spacing w:before="1"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numPr>
                <w:ilvl w:val="0"/>
                <w:numId w:val="57"/>
              </w:numPr>
              <w:tabs>
                <w:tab w:val="left" w:pos="180"/>
                <w:tab w:val="left" w:pos="1071"/>
              </w:tabs>
              <w:spacing w:before="125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125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6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10"/>
              </w:rPr>
            </w:pPr>
          </w:p>
          <w:p>
            <w:pPr>
              <w:pStyle w:val="5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10"/>
              </w:rPr>
            </w:pPr>
          </w:p>
          <w:p>
            <w:pPr>
              <w:pStyle w:val="5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10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10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741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9"/>
              </w:rPr>
            </w:pPr>
          </w:p>
          <w:p>
            <w:pPr>
              <w:pStyle w:val="5"/>
              <w:ind w:right="8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20</w:t>
            </w:r>
          </w:p>
        </w:tc>
        <w:tc>
          <w:tcPr>
            <w:tcW w:w="801" w:type="dxa"/>
            <w:vMerge w:val="restart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16"/>
              </w:rPr>
            </w:pPr>
          </w:p>
          <w:p>
            <w:pPr>
              <w:pStyle w:val="5"/>
              <w:spacing w:line="228" w:lineRule="auto"/>
              <w:ind w:left="33" w:right="1"/>
              <w:rPr>
                <w:sz w:val="15"/>
              </w:rPr>
            </w:pPr>
            <w:r>
              <w:rPr>
                <w:sz w:val="15"/>
              </w:rPr>
              <w:t>7.高校毕业生就业服务</w:t>
            </w: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9"/>
              </w:rPr>
            </w:pPr>
          </w:p>
          <w:p>
            <w:pPr>
              <w:pStyle w:val="5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7.1</w:t>
            </w:r>
            <w:r>
              <w:rPr>
                <w:spacing w:val="-4"/>
                <w:sz w:val="15"/>
              </w:rPr>
              <w:t>高等学校</w:t>
            </w:r>
            <w:r>
              <w:rPr>
                <w:sz w:val="15"/>
              </w:rPr>
              <w:t>等毕业生接收手续办理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numPr>
                <w:ilvl w:val="0"/>
                <w:numId w:val="58"/>
              </w:numPr>
              <w:tabs>
                <w:tab w:val="left" w:pos="176"/>
              </w:tabs>
              <w:spacing w:before="6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5"/>
              <w:numPr>
                <w:ilvl w:val="0"/>
                <w:numId w:val="58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对象范围</w:t>
            </w:r>
          </w:p>
          <w:p>
            <w:pPr>
              <w:pStyle w:val="5"/>
              <w:numPr>
                <w:ilvl w:val="0"/>
                <w:numId w:val="5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办理条件</w:t>
            </w:r>
          </w:p>
          <w:p>
            <w:pPr>
              <w:pStyle w:val="5"/>
              <w:numPr>
                <w:ilvl w:val="0"/>
                <w:numId w:val="5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办理材料</w:t>
            </w:r>
          </w:p>
          <w:p>
            <w:pPr>
              <w:pStyle w:val="5"/>
              <w:numPr>
                <w:ilvl w:val="0"/>
                <w:numId w:val="5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5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5"/>
              <w:numPr>
                <w:ilvl w:val="0"/>
                <w:numId w:val="5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5"/>
              <w:numPr>
                <w:ilvl w:val="0"/>
                <w:numId w:val="58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5"/>
              <w:numPr>
                <w:ilvl w:val="0"/>
                <w:numId w:val="58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spacing w:before="5"/>
              <w:rPr>
                <w:sz w:val="19"/>
              </w:rPr>
            </w:pPr>
          </w:p>
          <w:p>
            <w:pPr>
              <w:pStyle w:val="5"/>
              <w:numPr>
                <w:ilvl w:val="0"/>
                <w:numId w:val="59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59"/>
              </w:numPr>
              <w:tabs>
                <w:tab w:val="left" w:pos="176"/>
              </w:tabs>
              <w:spacing w:before="2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59"/>
              </w:numPr>
              <w:tabs>
                <w:tab w:val="left" w:pos="176"/>
              </w:tabs>
              <w:spacing w:before="0" w:after="0" w:line="185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12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9"/>
              <w:rPr>
                <w:sz w:val="19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spacing w:before="9"/>
              <w:rPr>
                <w:sz w:val="18"/>
              </w:rPr>
            </w:pPr>
          </w:p>
          <w:p>
            <w:pPr>
              <w:pStyle w:val="5"/>
              <w:numPr>
                <w:ilvl w:val="0"/>
                <w:numId w:val="60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7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9"/>
              </w:rPr>
            </w:pPr>
          </w:p>
          <w:p>
            <w:pPr>
              <w:pStyle w:val="5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9"/>
              </w:rPr>
            </w:pPr>
          </w:p>
          <w:p>
            <w:pPr>
              <w:pStyle w:val="5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9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9"/>
              </w:rPr>
            </w:pPr>
          </w:p>
          <w:p>
            <w:pPr>
              <w:pStyle w:val="5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1868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0"/>
              </w:rPr>
            </w:pPr>
          </w:p>
          <w:p>
            <w:pPr>
              <w:pStyle w:val="5"/>
              <w:spacing w:before="1"/>
              <w:ind w:right="8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21</w:t>
            </w: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17"/>
              </w:rPr>
            </w:pPr>
          </w:p>
          <w:p>
            <w:pPr>
              <w:pStyle w:val="5"/>
              <w:spacing w:before="1" w:line="228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7.2</w:t>
            </w:r>
            <w:r>
              <w:rPr>
                <w:spacing w:val="-4"/>
                <w:sz w:val="15"/>
              </w:rPr>
              <w:t>就业见习</w:t>
            </w:r>
            <w:r>
              <w:rPr>
                <w:sz w:val="15"/>
              </w:rPr>
              <w:t>补贴申领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numPr>
                <w:ilvl w:val="0"/>
                <w:numId w:val="61"/>
              </w:numPr>
              <w:tabs>
                <w:tab w:val="left" w:pos="176"/>
              </w:tabs>
              <w:spacing w:before="34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5"/>
              <w:numPr>
                <w:ilvl w:val="0"/>
                <w:numId w:val="61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5"/>
              <w:numPr>
                <w:ilvl w:val="0"/>
                <w:numId w:val="61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补贴标准</w:t>
            </w:r>
          </w:p>
          <w:p>
            <w:pPr>
              <w:pStyle w:val="5"/>
              <w:numPr>
                <w:ilvl w:val="0"/>
                <w:numId w:val="61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5"/>
              <w:numPr>
                <w:ilvl w:val="0"/>
                <w:numId w:val="61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5"/>
              <w:numPr>
                <w:ilvl w:val="0"/>
                <w:numId w:val="61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61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5"/>
              <w:numPr>
                <w:ilvl w:val="0"/>
                <w:numId w:val="61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办理地点（方式）</w:t>
            </w:r>
          </w:p>
          <w:p>
            <w:pPr>
              <w:pStyle w:val="5"/>
              <w:numPr>
                <w:ilvl w:val="0"/>
                <w:numId w:val="61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办理结果</w:t>
            </w:r>
          </w:p>
          <w:p>
            <w:pPr>
              <w:pStyle w:val="5"/>
              <w:numPr>
                <w:ilvl w:val="0"/>
                <w:numId w:val="61"/>
              </w:numPr>
              <w:tabs>
                <w:tab w:val="left" w:pos="250"/>
              </w:tabs>
              <w:spacing w:before="0" w:after="0" w:line="182" w:lineRule="exact"/>
              <w:ind w:left="249" w:right="0" w:hanging="225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6"/>
              <w:rPr>
                <w:sz w:val="10"/>
              </w:rPr>
            </w:pPr>
          </w:p>
          <w:p>
            <w:pPr>
              <w:pStyle w:val="5"/>
              <w:numPr>
                <w:ilvl w:val="0"/>
                <w:numId w:val="62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62"/>
              </w:numPr>
              <w:tabs>
                <w:tab w:val="left" w:pos="176"/>
              </w:tabs>
              <w:spacing w:before="2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62"/>
              </w:numPr>
              <w:tabs>
                <w:tab w:val="left" w:pos="176"/>
              </w:tabs>
              <w:spacing w:before="0" w:after="0" w:line="183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5"/>
              <w:rPr>
                <w:sz w:val="17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0"/>
              <w:rPr>
                <w:sz w:val="10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numPr>
                <w:ilvl w:val="0"/>
                <w:numId w:val="63"/>
              </w:numPr>
              <w:tabs>
                <w:tab w:val="left" w:pos="180"/>
                <w:tab w:val="left" w:pos="1071"/>
              </w:tabs>
              <w:spacing w:before="125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</w:t>
            </w:r>
            <w:r>
              <w:rPr>
                <w:rFonts w:hint="eastAsia"/>
                <w:sz w:val="15"/>
                <w:lang w:eastAsia="zh-CN"/>
              </w:rPr>
              <w:t>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125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6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0"/>
              </w:rPr>
            </w:pPr>
          </w:p>
          <w:p>
            <w:pPr>
              <w:pStyle w:val="5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0"/>
              </w:rPr>
            </w:pPr>
          </w:p>
          <w:p>
            <w:pPr>
              <w:pStyle w:val="5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0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0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</w:tbl>
    <w:p>
      <w:pPr>
        <w:spacing w:after="0"/>
        <w:jc w:val="center"/>
        <w:rPr>
          <w:sz w:val="15"/>
        </w:rPr>
        <w:sectPr>
          <w:pgSz w:w="16840" w:h="11910" w:orient="landscape"/>
          <w:pgMar w:top="840" w:right="960" w:bottom="540" w:left="960" w:header="0" w:footer="341" w:gutter="0"/>
          <w:cols w:space="720" w:num="1"/>
        </w:sectPr>
      </w:pPr>
    </w:p>
    <w:tbl>
      <w:tblPr>
        <w:tblW w:w="14660" w:type="dxa"/>
        <w:tblInd w:w="1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"/>
        <w:gridCol w:w="801"/>
        <w:gridCol w:w="863"/>
        <w:gridCol w:w="1497"/>
        <w:gridCol w:w="4463"/>
        <w:gridCol w:w="733"/>
        <w:gridCol w:w="733"/>
        <w:gridCol w:w="2809"/>
        <w:gridCol w:w="409"/>
        <w:gridCol w:w="428"/>
        <w:gridCol w:w="390"/>
        <w:gridCol w:w="400"/>
        <w:gridCol w:w="381"/>
        <w:gridCol w:w="391"/>
      </w:tblGrid>
      <w:tr>
        <w:trPr>
          <w:trHeight w:val="301" w:hRule="atLeast"/>
        </w:trPr>
        <w:tc>
          <w:tcPr>
            <w:tcW w:w="362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2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序号</w:t>
            </w:r>
          </w:p>
        </w:tc>
        <w:tc>
          <w:tcPr>
            <w:tcW w:w="1664" w:type="dxa"/>
            <w:gridSpan w:val="2"/>
            <w:vAlign w:val="top"/>
          </w:tcPr>
          <w:p>
            <w:pPr>
              <w:pStyle w:val="5"/>
              <w:spacing w:before="60"/>
              <w:ind w:left="516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公开事项</w:t>
            </w:r>
          </w:p>
        </w:tc>
        <w:tc>
          <w:tcPr>
            <w:tcW w:w="1497" w:type="dxa"/>
            <w:vMerge w:val="restart"/>
            <w:vAlign w:val="top"/>
          </w:tcPr>
          <w:p>
            <w:pPr>
              <w:pStyle w:val="5"/>
              <w:spacing w:before="4"/>
              <w:rPr>
                <w:sz w:val="15"/>
              </w:rPr>
            </w:pPr>
          </w:p>
          <w:p>
            <w:pPr>
              <w:pStyle w:val="5"/>
              <w:spacing w:line="200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公开内容</w:t>
            </w:r>
          </w:p>
          <w:p>
            <w:pPr>
              <w:pStyle w:val="5"/>
              <w:spacing w:line="200" w:lineRule="exact"/>
              <w:ind w:left="43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（要素）</w:t>
            </w:r>
          </w:p>
        </w:tc>
        <w:tc>
          <w:tcPr>
            <w:tcW w:w="4463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1898" w:right="1870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公开依据</w:t>
            </w:r>
          </w:p>
        </w:tc>
        <w:tc>
          <w:tcPr>
            <w:tcW w:w="733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5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公开时限</w:t>
            </w:r>
          </w:p>
        </w:tc>
        <w:tc>
          <w:tcPr>
            <w:tcW w:w="733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5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公开主体</w:t>
            </w:r>
          </w:p>
        </w:tc>
        <w:tc>
          <w:tcPr>
            <w:tcW w:w="2809" w:type="dxa"/>
            <w:vMerge w:val="restart"/>
            <w:vAlign w:val="top"/>
          </w:tcPr>
          <w:p>
            <w:pPr>
              <w:pStyle w:val="5"/>
              <w:rPr>
                <w:sz w:val="23"/>
              </w:rPr>
            </w:pPr>
          </w:p>
          <w:p>
            <w:pPr>
              <w:pStyle w:val="5"/>
              <w:ind w:left="85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公开渠道和载体</w:t>
            </w:r>
          </w:p>
        </w:tc>
        <w:tc>
          <w:tcPr>
            <w:tcW w:w="837" w:type="dxa"/>
            <w:gridSpan w:val="2"/>
            <w:vAlign w:val="top"/>
          </w:tcPr>
          <w:p>
            <w:pPr>
              <w:pStyle w:val="5"/>
              <w:spacing w:before="60"/>
              <w:ind w:left="110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公开对象</w:t>
            </w:r>
          </w:p>
        </w:tc>
        <w:tc>
          <w:tcPr>
            <w:tcW w:w="790" w:type="dxa"/>
            <w:gridSpan w:val="2"/>
            <w:vAlign w:val="top"/>
          </w:tcPr>
          <w:p>
            <w:pPr>
              <w:pStyle w:val="5"/>
              <w:spacing w:before="60"/>
              <w:ind w:left="89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公开方式</w:t>
            </w:r>
          </w:p>
        </w:tc>
        <w:tc>
          <w:tcPr>
            <w:tcW w:w="772" w:type="dxa"/>
            <w:gridSpan w:val="2"/>
            <w:vAlign w:val="top"/>
          </w:tcPr>
          <w:p>
            <w:pPr>
              <w:pStyle w:val="5"/>
              <w:spacing w:before="60"/>
              <w:ind w:left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公开层级</w:t>
            </w:r>
          </w:p>
        </w:tc>
      </w:tr>
      <w:tr>
        <w:trPr>
          <w:trHeight w:val="455" w:hRule="atLeast"/>
        </w:trPr>
        <w:tc>
          <w:tcPr>
            <w:tcW w:w="36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Align w:val="top"/>
          </w:tcPr>
          <w:p>
            <w:pPr>
              <w:pStyle w:val="5"/>
              <w:spacing w:before="137"/>
              <w:ind w:left="84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一级事项</w:t>
            </w:r>
          </w:p>
        </w:tc>
        <w:tc>
          <w:tcPr>
            <w:tcW w:w="863" w:type="dxa"/>
            <w:vAlign w:val="top"/>
          </w:tcPr>
          <w:p>
            <w:pPr>
              <w:pStyle w:val="5"/>
              <w:spacing w:before="137"/>
              <w:ind w:left="115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二级事项</w:t>
            </w:r>
          </w:p>
        </w:tc>
        <w:tc>
          <w:tcPr>
            <w:tcW w:w="14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vAlign w:val="top"/>
          </w:tcPr>
          <w:p>
            <w:pPr>
              <w:pStyle w:val="5"/>
              <w:spacing w:before="43" w:line="194" w:lineRule="exact"/>
              <w:ind w:left="136" w:right="15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全社会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spacing w:before="43" w:line="194" w:lineRule="exact"/>
              <w:ind w:left="66" w:right="23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特定群体</w:t>
            </w:r>
          </w:p>
        </w:tc>
        <w:tc>
          <w:tcPr>
            <w:tcW w:w="390" w:type="dxa"/>
            <w:vAlign w:val="top"/>
          </w:tcPr>
          <w:p>
            <w:pPr>
              <w:pStyle w:val="5"/>
              <w:spacing w:before="137"/>
              <w:ind w:left="43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主动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spacing w:before="43" w:line="194" w:lineRule="exact"/>
              <w:ind w:left="136" w:right="6" w:hanging="82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依申请</w:t>
            </w:r>
          </w:p>
        </w:tc>
        <w:tc>
          <w:tcPr>
            <w:tcW w:w="381" w:type="dxa"/>
            <w:vAlign w:val="top"/>
          </w:tcPr>
          <w:p>
            <w:pPr>
              <w:pStyle w:val="5"/>
              <w:spacing w:before="137"/>
              <w:ind w:left="46" w:right="-15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县级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spacing w:before="137"/>
              <w:ind w:left="48"/>
              <w:jc w:val="center"/>
              <w:rPr>
                <w:rFonts w:hint="eastAsia" w:ascii="黑体" w:eastAsia="黑体"/>
                <w:sz w:val="16"/>
              </w:rPr>
            </w:pPr>
            <w:r>
              <w:rPr>
                <w:rFonts w:hint="eastAsia" w:ascii="黑体" w:eastAsia="黑体"/>
                <w:sz w:val="16"/>
              </w:rPr>
              <w:t>乡级</w:t>
            </w:r>
          </w:p>
        </w:tc>
      </w:tr>
      <w:tr>
        <w:trPr>
          <w:trHeight w:val="1883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0"/>
              </w:rPr>
            </w:pPr>
          </w:p>
          <w:p>
            <w:pPr>
              <w:pStyle w:val="5"/>
              <w:spacing w:before="1"/>
              <w:ind w:right="8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22</w:t>
            </w:r>
          </w:p>
        </w:tc>
        <w:tc>
          <w:tcPr>
            <w:tcW w:w="801" w:type="dxa"/>
            <w:vMerge w:val="restart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5"/>
              <w:rPr>
                <w:sz w:val="14"/>
              </w:rPr>
            </w:pPr>
          </w:p>
          <w:p>
            <w:pPr>
              <w:pStyle w:val="5"/>
              <w:spacing w:before="1" w:line="225" w:lineRule="auto"/>
              <w:ind w:left="33" w:right="1"/>
              <w:rPr>
                <w:sz w:val="15"/>
              </w:rPr>
            </w:pPr>
            <w:r>
              <w:rPr>
                <w:sz w:val="15"/>
              </w:rPr>
              <w:t>7.高校毕业生就业服务</w:t>
            </w: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18"/>
              </w:rPr>
            </w:pPr>
          </w:p>
          <w:p>
            <w:pPr>
              <w:pStyle w:val="5"/>
              <w:spacing w:line="228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7.3</w:t>
            </w:r>
            <w:r>
              <w:rPr>
                <w:spacing w:val="-4"/>
                <w:sz w:val="15"/>
              </w:rPr>
              <w:t>求职创业</w:t>
            </w:r>
            <w:r>
              <w:rPr>
                <w:sz w:val="15"/>
              </w:rPr>
              <w:t>补贴申领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numPr>
                <w:ilvl w:val="0"/>
                <w:numId w:val="64"/>
              </w:numPr>
              <w:tabs>
                <w:tab w:val="left" w:pos="176"/>
              </w:tabs>
              <w:spacing w:before="41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5"/>
              <w:numPr>
                <w:ilvl w:val="0"/>
                <w:numId w:val="6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5"/>
              <w:numPr>
                <w:ilvl w:val="0"/>
                <w:numId w:val="6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补贴标准</w:t>
            </w:r>
          </w:p>
          <w:p>
            <w:pPr>
              <w:pStyle w:val="5"/>
              <w:numPr>
                <w:ilvl w:val="0"/>
                <w:numId w:val="64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5"/>
              <w:numPr>
                <w:ilvl w:val="0"/>
                <w:numId w:val="6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5"/>
              <w:numPr>
                <w:ilvl w:val="0"/>
                <w:numId w:val="6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6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5"/>
              <w:numPr>
                <w:ilvl w:val="0"/>
                <w:numId w:val="6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办理地点（方式）</w:t>
            </w:r>
          </w:p>
          <w:p>
            <w:pPr>
              <w:pStyle w:val="5"/>
              <w:numPr>
                <w:ilvl w:val="0"/>
                <w:numId w:val="64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办理结果</w:t>
            </w:r>
          </w:p>
          <w:p>
            <w:pPr>
              <w:pStyle w:val="5"/>
              <w:numPr>
                <w:ilvl w:val="0"/>
                <w:numId w:val="64"/>
              </w:numPr>
              <w:tabs>
                <w:tab w:val="left" w:pos="250"/>
              </w:tabs>
              <w:spacing w:before="0" w:after="0" w:line="188" w:lineRule="exact"/>
              <w:ind w:left="249" w:right="0" w:hanging="225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11"/>
              </w:rPr>
            </w:pPr>
          </w:p>
          <w:p>
            <w:pPr>
              <w:pStyle w:val="5"/>
              <w:numPr>
                <w:ilvl w:val="0"/>
                <w:numId w:val="65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65"/>
              </w:numPr>
              <w:tabs>
                <w:tab w:val="left" w:pos="176"/>
              </w:tabs>
              <w:spacing w:before="1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65"/>
              </w:numPr>
              <w:tabs>
                <w:tab w:val="left" w:pos="176"/>
              </w:tabs>
              <w:spacing w:before="0" w:after="0" w:line="183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18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4"/>
              <w:rPr>
                <w:sz w:val="11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5"/>
              <w:rPr>
                <w:sz w:val="10"/>
              </w:rPr>
            </w:pPr>
          </w:p>
          <w:p>
            <w:pPr>
              <w:pStyle w:val="5"/>
              <w:numPr>
                <w:ilvl w:val="0"/>
                <w:numId w:val="66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6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0"/>
              </w:rPr>
            </w:pPr>
          </w:p>
          <w:p>
            <w:pPr>
              <w:pStyle w:val="5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0"/>
              </w:rPr>
            </w:pPr>
          </w:p>
          <w:p>
            <w:pPr>
              <w:pStyle w:val="5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0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0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2037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6"/>
              </w:rPr>
            </w:pPr>
          </w:p>
          <w:p>
            <w:pPr>
              <w:pStyle w:val="5"/>
              <w:spacing w:before="1"/>
              <w:ind w:right="8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</w:t>
            </w:r>
          </w:p>
        </w:tc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4"/>
              <w:rPr>
                <w:sz w:val="17"/>
              </w:rPr>
            </w:pPr>
          </w:p>
          <w:p>
            <w:pPr>
              <w:pStyle w:val="5"/>
              <w:spacing w:line="225" w:lineRule="auto"/>
              <w:ind w:left="24" w:right="3"/>
              <w:rPr>
                <w:sz w:val="15"/>
              </w:rPr>
            </w:pPr>
            <w:r>
              <w:rPr>
                <w:sz w:val="15"/>
              </w:rPr>
              <w:t>7.4</w:t>
            </w:r>
            <w:r>
              <w:rPr>
                <w:spacing w:val="-4"/>
                <w:sz w:val="15"/>
              </w:rPr>
              <w:t>高校毕业</w:t>
            </w:r>
            <w:r>
              <w:rPr>
                <w:sz w:val="15"/>
              </w:rPr>
              <w:t>生社保补贴申领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numPr>
                <w:ilvl w:val="0"/>
                <w:numId w:val="67"/>
              </w:numPr>
              <w:tabs>
                <w:tab w:val="left" w:pos="176"/>
              </w:tabs>
              <w:spacing w:before="118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5"/>
              <w:numPr>
                <w:ilvl w:val="0"/>
                <w:numId w:val="6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政策对象</w:t>
            </w:r>
          </w:p>
          <w:p>
            <w:pPr>
              <w:pStyle w:val="5"/>
              <w:numPr>
                <w:ilvl w:val="0"/>
                <w:numId w:val="6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补贴标准</w:t>
            </w:r>
          </w:p>
          <w:p>
            <w:pPr>
              <w:pStyle w:val="5"/>
              <w:numPr>
                <w:ilvl w:val="0"/>
                <w:numId w:val="67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5"/>
              <w:numPr>
                <w:ilvl w:val="0"/>
                <w:numId w:val="6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5"/>
              <w:numPr>
                <w:ilvl w:val="0"/>
                <w:numId w:val="6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6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5"/>
              <w:numPr>
                <w:ilvl w:val="0"/>
                <w:numId w:val="6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办理地点（方式）</w:t>
            </w:r>
          </w:p>
          <w:p>
            <w:pPr>
              <w:pStyle w:val="5"/>
              <w:numPr>
                <w:ilvl w:val="0"/>
                <w:numId w:val="67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sz w:val="15"/>
              </w:rPr>
              <w:t>办理结果</w:t>
            </w:r>
          </w:p>
          <w:p>
            <w:pPr>
              <w:pStyle w:val="5"/>
              <w:numPr>
                <w:ilvl w:val="0"/>
                <w:numId w:val="67"/>
              </w:numPr>
              <w:tabs>
                <w:tab w:val="left" w:pos="250"/>
              </w:tabs>
              <w:spacing w:before="0" w:after="0" w:line="187" w:lineRule="exact"/>
              <w:ind w:left="249" w:right="0" w:hanging="225"/>
              <w:jc w:val="left"/>
              <w:rPr>
                <w:sz w:val="15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7"/>
              </w:rPr>
            </w:pPr>
          </w:p>
          <w:p>
            <w:pPr>
              <w:pStyle w:val="5"/>
              <w:numPr>
                <w:ilvl w:val="0"/>
                <w:numId w:val="68"/>
              </w:numPr>
              <w:tabs>
                <w:tab w:val="left" w:pos="176"/>
              </w:tabs>
              <w:spacing w:before="0" w:after="0" w:line="225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68"/>
              </w:numPr>
              <w:tabs>
                <w:tab w:val="left" w:pos="176"/>
              </w:tabs>
              <w:spacing w:before="2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《中华人民共和国就业促进法》（2007年8月30日第十届全国人民 </w:t>
            </w:r>
            <w:r>
              <w:rPr>
                <w:spacing w:val="-2"/>
                <w:sz w:val="15"/>
              </w:rPr>
              <w:t>代表大会常务委员会第二十九次会议通过 根据</w:t>
            </w:r>
            <w:r>
              <w:rPr>
                <w:sz w:val="15"/>
              </w:rPr>
              <w:t>2015年4月24日第十二届全国人民代表大会常务委员会第十四次《关于修改〈中华人民共和国电力法〉等六部法律的决定》修正）</w:t>
            </w:r>
          </w:p>
          <w:p>
            <w:pPr>
              <w:pStyle w:val="5"/>
              <w:numPr>
                <w:ilvl w:val="0"/>
                <w:numId w:val="68"/>
              </w:numPr>
              <w:tabs>
                <w:tab w:val="left" w:pos="176"/>
              </w:tabs>
              <w:spacing w:before="0" w:after="0" w:line="185" w:lineRule="exact"/>
              <w:ind w:left="175" w:right="0" w:hanging="15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《人力资源市场暂行条例》（中华人民共和国国务院令第700号）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10"/>
              </w:rPr>
            </w:pPr>
          </w:p>
          <w:p>
            <w:pPr>
              <w:pStyle w:val="5"/>
              <w:spacing w:line="225" w:lineRule="auto"/>
              <w:ind w:left="27" w:right="9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4"/>
              <w:rPr>
                <w:sz w:val="17"/>
              </w:rPr>
            </w:pPr>
          </w:p>
          <w:p>
            <w:pPr>
              <w:pStyle w:val="5"/>
              <w:spacing w:line="225" w:lineRule="auto"/>
              <w:ind w:left="28" w:right="92"/>
              <w:jc w:val="both"/>
              <w:rPr>
                <w:sz w:val="15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4"/>
              <w:rPr>
                <w:sz w:val="16"/>
              </w:rPr>
            </w:pPr>
          </w:p>
          <w:p>
            <w:pPr>
              <w:pStyle w:val="5"/>
              <w:numPr>
                <w:ilvl w:val="0"/>
                <w:numId w:val="69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0" w:after="0" w:line="186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发布会/听证会</w:t>
            </w:r>
          </w:p>
          <w:p>
            <w:pPr>
              <w:pStyle w:val="5"/>
              <w:tabs>
                <w:tab w:val="left" w:pos="1071"/>
              </w:tabs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7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6"/>
              </w:rPr>
            </w:pPr>
          </w:p>
          <w:p>
            <w:pPr>
              <w:pStyle w:val="5"/>
              <w:spacing w:before="1"/>
              <w:ind w:left="141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6"/>
              </w:rPr>
            </w:pPr>
          </w:p>
          <w:p>
            <w:pPr>
              <w:pStyle w:val="5"/>
              <w:spacing w:before="1"/>
              <w:ind w:left="43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rPr>
                <w:rFonts w:ascii="Times New Roman"/>
                <w:sz w:val="14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6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8"/>
              <w:rPr>
                <w:sz w:val="16"/>
              </w:rPr>
            </w:pPr>
          </w:p>
          <w:p>
            <w:pPr>
              <w:pStyle w:val="5"/>
              <w:spacing w:before="1"/>
              <w:ind w:left="47"/>
              <w:jc w:val="center"/>
              <w:rPr>
                <w:sz w:val="15"/>
              </w:rPr>
            </w:pPr>
            <w:r>
              <w:rPr>
                <w:w w:val="98"/>
                <w:sz w:val="15"/>
              </w:rPr>
              <w:t>√</w:t>
            </w:r>
          </w:p>
        </w:tc>
      </w:tr>
      <w:tr>
        <w:trPr>
          <w:trHeight w:val="2276" w:hRule="atLeast"/>
        </w:trPr>
        <w:tc>
          <w:tcPr>
            <w:tcW w:w="362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12"/>
              </w:rPr>
            </w:pPr>
          </w:p>
          <w:p>
            <w:pPr>
              <w:pStyle w:val="5"/>
              <w:ind w:left="0" w:leftChars="0" w:right="83"/>
              <w:jc w:val="right"/>
              <w:rPr>
                <w:rFonts w:hint="eastAsia" w:ascii="宋体" w:hAnsi="宋体" w:eastAsia="宋体" w:cs="宋体"/>
                <w:sz w:val="15"/>
                <w:szCs w:val="22"/>
                <w:lang w:val="en-US" w:eastAsia="zh-CN" w:bidi="zh-CN"/>
              </w:rPr>
            </w:pPr>
            <w:r>
              <w:rPr>
                <w:w w:val="95"/>
                <w:sz w:val="15"/>
              </w:rPr>
              <w:t>2</w:t>
            </w:r>
            <w:r>
              <w:rPr>
                <w:rFonts w:hint="eastAsia"/>
                <w:w w:val="95"/>
                <w:sz w:val="15"/>
                <w:lang w:val="en-US" w:eastAsia="zh-CN"/>
              </w:rPr>
              <w:t>4</w:t>
            </w:r>
          </w:p>
        </w:tc>
        <w:tc>
          <w:tcPr>
            <w:tcW w:w="80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13"/>
              </w:rPr>
            </w:pPr>
          </w:p>
          <w:p>
            <w:pPr>
              <w:pStyle w:val="5"/>
              <w:spacing w:before="1" w:line="225" w:lineRule="auto"/>
              <w:ind w:left="24" w:leftChars="0" w:right="16"/>
              <w:jc w:val="both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sz w:val="15"/>
              </w:rPr>
              <w:t>9.国（境</w:t>
            </w:r>
            <w:r>
              <w:rPr>
                <w:spacing w:val="-15"/>
                <w:sz w:val="15"/>
              </w:rPr>
              <w:t xml:space="preserve">） </w:t>
            </w:r>
            <w:r>
              <w:rPr>
                <w:spacing w:val="-3"/>
                <w:sz w:val="15"/>
              </w:rPr>
              <w:t>外人员入境</w:t>
            </w:r>
            <w:r>
              <w:rPr>
                <w:sz w:val="15"/>
              </w:rPr>
              <w:t>就业</w:t>
            </w:r>
          </w:p>
        </w:tc>
        <w:tc>
          <w:tcPr>
            <w:tcW w:w="8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13"/>
              </w:rPr>
            </w:pPr>
          </w:p>
          <w:p>
            <w:pPr>
              <w:pStyle w:val="5"/>
              <w:spacing w:before="1" w:line="225" w:lineRule="auto"/>
              <w:ind w:left="24" w:leftChars="0" w:right="3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sz w:val="15"/>
              </w:rPr>
              <w:t>9.1国（境</w:t>
            </w:r>
            <w:r>
              <w:rPr>
                <w:spacing w:val="-14"/>
                <w:sz w:val="15"/>
              </w:rPr>
              <w:t xml:space="preserve">） </w:t>
            </w:r>
            <w:r>
              <w:rPr>
                <w:sz w:val="15"/>
              </w:rPr>
              <w:t>外人员入境就业</w:t>
            </w:r>
          </w:p>
        </w:tc>
        <w:tc>
          <w:tcPr>
            <w:tcW w:w="1497" w:type="dxa"/>
            <w:vAlign w:val="top"/>
          </w:tcPr>
          <w:p>
            <w:pPr>
              <w:pStyle w:val="5"/>
              <w:spacing w:before="2"/>
              <w:rPr>
                <w:sz w:val="12"/>
              </w:rPr>
            </w:pPr>
          </w:p>
          <w:p>
            <w:pPr>
              <w:pStyle w:val="5"/>
              <w:numPr>
                <w:ilvl w:val="0"/>
                <w:numId w:val="70"/>
              </w:numPr>
              <w:tabs>
                <w:tab w:val="left" w:pos="176"/>
              </w:tabs>
              <w:spacing w:before="0" w:after="0" w:line="186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文件依据</w:t>
            </w:r>
          </w:p>
          <w:p>
            <w:pPr>
              <w:pStyle w:val="5"/>
              <w:numPr>
                <w:ilvl w:val="0"/>
                <w:numId w:val="7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对象范围</w:t>
            </w:r>
          </w:p>
          <w:p>
            <w:pPr>
              <w:pStyle w:val="5"/>
              <w:numPr>
                <w:ilvl w:val="0"/>
                <w:numId w:val="7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申请条件</w:t>
            </w:r>
          </w:p>
          <w:p>
            <w:pPr>
              <w:pStyle w:val="5"/>
              <w:numPr>
                <w:ilvl w:val="0"/>
                <w:numId w:val="70"/>
              </w:numPr>
              <w:tabs>
                <w:tab w:val="left" w:pos="176"/>
              </w:tabs>
              <w:spacing w:before="0" w:after="0" w:line="180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申请材料</w:t>
            </w:r>
          </w:p>
          <w:p>
            <w:pPr>
              <w:pStyle w:val="5"/>
              <w:numPr>
                <w:ilvl w:val="0"/>
                <w:numId w:val="7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办理流程</w:t>
            </w:r>
          </w:p>
          <w:p>
            <w:pPr>
              <w:pStyle w:val="5"/>
              <w:numPr>
                <w:ilvl w:val="0"/>
                <w:numId w:val="7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办理时限</w:t>
            </w:r>
          </w:p>
          <w:p>
            <w:pPr>
              <w:pStyle w:val="5"/>
              <w:numPr>
                <w:ilvl w:val="0"/>
                <w:numId w:val="7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办理地点（方式）</w:t>
            </w:r>
          </w:p>
          <w:p>
            <w:pPr>
              <w:pStyle w:val="5"/>
              <w:numPr>
                <w:ilvl w:val="0"/>
                <w:numId w:val="70"/>
              </w:numPr>
              <w:tabs>
                <w:tab w:val="left" w:pos="176"/>
              </w:tabs>
              <w:spacing w:before="0" w:after="0" w:line="181" w:lineRule="exact"/>
              <w:ind w:left="175" w:right="0" w:hanging="15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办理结果告知方式</w:t>
            </w:r>
          </w:p>
          <w:p>
            <w:pPr>
              <w:pStyle w:val="5"/>
              <w:numPr>
                <w:ilvl w:val="0"/>
                <w:numId w:val="70"/>
              </w:numPr>
              <w:tabs>
                <w:tab w:val="left" w:pos="176"/>
              </w:tabs>
              <w:spacing w:before="0" w:after="0" w:line="186" w:lineRule="exact"/>
              <w:ind w:left="175" w:leftChars="0" w:right="0" w:hanging="151" w:firstLineChars="0"/>
              <w:jc w:val="left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sz w:val="15"/>
              </w:rPr>
              <w:t>咨询电话</w:t>
            </w:r>
          </w:p>
        </w:tc>
        <w:tc>
          <w:tcPr>
            <w:tcW w:w="446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0"/>
              <w:rPr>
                <w:sz w:val="12"/>
              </w:rPr>
            </w:pPr>
          </w:p>
          <w:p>
            <w:pPr>
              <w:pStyle w:val="5"/>
              <w:numPr>
                <w:ilvl w:val="0"/>
                <w:numId w:val="71"/>
              </w:numPr>
              <w:tabs>
                <w:tab w:val="left" w:pos="176"/>
              </w:tabs>
              <w:spacing w:before="1" w:after="0" w:line="228" w:lineRule="auto"/>
              <w:ind w:left="26" w:right="105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《中华人民共和国政府信息公开条例》（中华人民共和国国务院 </w:t>
            </w:r>
            <w:r>
              <w:rPr>
                <w:sz w:val="15"/>
              </w:rPr>
              <w:t>令第711号）</w:t>
            </w:r>
          </w:p>
          <w:p>
            <w:pPr>
              <w:pStyle w:val="5"/>
              <w:numPr>
                <w:ilvl w:val="0"/>
                <w:numId w:val="71"/>
              </w:numPr>
              <w:tabs>
                <w:tab w:val="left" w:pos="176"/>
              </w:tabs>
              <w:spacing w:before="0" w:after="0" w:line="225" w:lineRule="auto"/>
              <w:ind w:left="26" w:right="30" w:firstLine="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 xml:space="preserve">《中华人民共和国出境入境管理法》（2012年6月30日第十一届全 </w:t>
            </w:r>
            <w:r>
              <w:rPr>
                <w:sz w:val="15"/>
              </w:rPr>
              <w:t>国人民代表大会常务委员会第二十七次会议通过）</w:t>
            </w:r>
          </w:p>
          <w:p>
            <w:pPr>
              <w:pStyle w:val="5"/>
              <w:numPr>
                <w:ilvl w:val="0"/>
                <w:numId w:val="71"/>
              </w:numPr>
              <w:tabs>
                <w:tab w:val="left" w:pos="176"/>
              </w:tabs>
              <w:spacing w:before="0" w:after="0" w:line="225" w:lineRule="auto"/>
              <w:ind w:left="26" w:leftChars="0" w:right="104" w:firstLine="0" w:firstLineChars="0"/>
              <w:jc w:val="both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w w:val="95"/>
                <w:sz w:val="15"/>
              </w:rPr>
              <w:t xml:space="preserve">《国务院对确需保留的行政审批项目设定行政许可的决定》（中 华人民共和国国务院令第412号，2009年1月29日第一次修订，2016 </w:t>
            </w:r>
            <w:r>
              <w:rPr>
                <w:sz w:val="15"/>
              </w:rPr>
              <w:t>年8月25日第二次修订）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1"/>
              <w:rPr>
                <w:sz w:val="20"/>
              </w:rPr>
            </w:pPr>
          </w:p>
          <w:p>
            <w:pPr>
              <w:pStyle w:val="5"/>
              <w:spacing w:line="225" w:lineRule="auto"/>
              <w:ind w:left="27" w:leftChars="0" w:right="94"/>
              <w:jc w:val="both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spacing w:val="-4"/>
                <w:sz w:val="15"/>
              </w:rPr>
              <w:t>公开事项信息形成或变更之</w:t>
            </w:r>
            <w:r>
              <w:rPr>
                <w:sz w:val="15"/>
              </w:rPr>
              <w:t>日起20</w:t>
            </w:r>
            <w:r>
              <w:rPr>
                <w:spacing w:val="-16"/>
                <w:sz w:val="15"/>
              </w:rPr>
              <w:t>个</w:t>
            </w:r>
            <w:r>
              <w:rPr>
                <w:spacing w:val="-4"/>
                <w:sz w:val="15"/>
              </w:rPr>
              <w:t>工作日内</w:t>
            </w:r>
            <w:r>
              <w:rPr>
                <w:sz w:val="15"/>
              </w:rPr>
              <w:t>公开</w:t>
            </w:r>
          </w:p>
        </w:tc>
        <w:tc>
          <w:tcPr>
            <w:tcW w:w="733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2"/>
              <w:rPr>
                <w:sz w:val="13"/>
              </w:rPr>
            </w:pPr>
          </w:p>
          <w:p>
            <w:pPr>
              <w:pStyle w:val="5"/>
              <w:spacing w:before="1" w:line="225" w:lineRule="auto"/>
              <w:ind w:left="28" w:leftChars="0" w:right="92"/>
              <w:jc w:val="both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rFonts w:hint="eastAsia"/>
                <w:spacing w:val="-4"/>
                <w:sz w:val="15"/>
                <w:lang w:eastAsia="zh-CN"/>
              </w:rPr>
              <w:t>喀左县人力资源和社会保障局</w:t>
            </w:r>
          </w:p>
        </w:tc>
        <w:tc>
          <w:tcPr>
            <w:tcW w:w="28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3"/>
              <w:rPr>
                <w:sz w:val="12"/>
              </w:rPr>
            </w:pPr>
          </w:p>
          <w:p>
            <w:pPr>
              <w:pStyle w:val="5"/>
              <w:numPr>
                <w:ilvl w:val="0"/>
                <w:numId w:val="72"/>
              </w:numPr>
              <w:tabs>
                <w:tab w:val="left" w:pos="180"/>
                <w:tab w:val="left" w:pos="1071"/>
              </w:tabs>
              <w:spacing w:before="0" w:after="0" w:line="187" w:lineRule="exact"/>
              <w:ind w:left="179" w:right="0" w:hanging="150"/>
              <w:jc w:val="left"/>
              <w:rPr>
                <w:sz w:val="15"/>
              </w:rPr>
            </w:pPr>
            <w:r>
              <w:rPr>
                <w:sz w:val="15"/>
              </w:rPr>
              <w:t>政府网站</w:t>
            </w:r>
            <w:r>
              <w:rPr>
                <w:sz w:val="15"/>
              </w:rPr>
              <w:tab/>
            </w: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两微一端</w:t>
            </w:r>
          </w:p>
          <w:p>
            <w:pPr>
              <w:pStyle w:val="5"/>
              <w:numPr>
                <w:numId w:val="0"/>
              </w:numPr>
              <w:tabs>
                <w:tab w:val="left" w:pos="180"/>
                <w:tab w:val="left" w:pos="1071"/>
              </w:tabs>
              <w:spacing w:before="0" w:after="0" w:line="187" w:lineRule="exact"/>
              <w:ind w:left="29" w:leftChars="0" w:right="0"/>
              <w:jc w:val="left"/>
              <w:rPr>
                <w:sz w:val="15"/>
              </w:rPr>
            </w:pPr>
            <w:r>
              <w:rPr>
                <w:rFonts w:hint="eastAsia"/>
                <w:sz w:val="15"/>
                <w:lang w:eastAsia="zh-CN"/>
              </w:rPr>
              <w:t>□</w:t>
            </w:r>
            <w:r>
              <w:rPr>
                <w:sz w:val="15"/>
              </w:rPr>
              <w:t>发布会/听证会</w:t>
            </w:r>
          </w:p>
          <w:p>
            <w:pPr>
              <w:pStyle w:val="5"/>
              <w:tabs>
                <w:tab w:val="left" w:pos="1071"/>
              </w:tabs>
              <w:spacing w:line="180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□广播电视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□纸质媒体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□公开查阅点 ■政务服务中心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□便民服务站 □入户/现场</w:t>
            </w:r>
          </w:p>
          <w:p>
            <w:pPr>
              <w:pStyle w:val="5"/>
              <w:spacing w:line="181" w:lineRule="exact"/>
              <w:ind w:left="30"/>
              <w:rPr>
                <w:sz w:val="15"/>
              </w:rPr>
            </w:pPr>
            <w:r>
              <w:rPr>
                <w:sz w:val="15"/>
              </w:rPr>
              <w:t>□社区/企事业单位/村公示栏（电子屏）</w:t>
            </w:r>
          </w:p>
          <w:p>
            <w:pPr>
              <w:pStyle w:val="5"/>
              <w:tabs>
                <w:tab w:val="left" w:pos="1071"/>
              </w:tabs>
              <w:spacing w:line="187" w:lineRule="exact"/>
              <w:ind w:left="30" w:leftChars="0" w:right="0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sz w:val="15"/>
              </w:rPr>
              <w:t>□精准推送</w:t>
            </w:r>
            <w:r>
              <w:rPr>
                <w:sz w:val="15"/>
              </w:rPr>
              <w:tab/>
            </w:r>
            <w:r>
              <w:rPr>
                <w:sz w:val="15"/>
              </w:rPr>
              <w:t>■其他</w:t>
            </w:r>
            <w:r>
              <w:rPr>
                <w:spacing w:val="-17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基层公共服务平台</w:t>
            </w:r>
          </w:p>
        </w:tc>
        <w:tc>
          <w:tcPr>
            <w:tcW w:w="409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12"/>
              </w:rPr>
            </w:pPr>
          </w:p>
          <w:p>
            <w:pPr>
              <w:pStyle w:val="5"/>
              <w:ind w:left="141" w:leftChars="0" w:right="0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28" w:type="dxa"/>
            <w:vAlign w:val="top"/>
          </w:tcPr>
          <w:p>
            <w:pPr>
              <w:pStyle w:val="5"/>
              <w:ind w:left="0" w:leftChars="0" w:right="0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</w:p>
        </w:tc>
        <w:tc>
          <w:tcPr>
            <w:tcW w:w="390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12"/>
              </w:rPr>
            </w:pPr>
          </w:p>
          <w:p>
            <w:pPr>
              <w:pStyle w:val="5"/>
              <w:ind w:left="43" w:leftChars="0" w:right="0"/>
              <w:jc w:val="center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400" w:type="dxa"/>
            <w:vAlign w:val="top"/>
          </w:tcPr>
          <w:p>
            <w:pPr>
              <w:pStyle w:val="5"/>
              <w:ind w:left="0" w:leftChars="0" w:right="0"/>
              <w:rPr>
                <w:rFonts w:ascii="Times New Roman" w:hAnsi="宋体" w:eastAsia="宋体" w:cs="宋体"/>
                <w:sz w:val="14"/>
                <w:szCs w:val="22"/>
                <w:lang w:val="zh-CN" w:eastAsia="zh-CN" w:bidi="zh-CN"/>
              </w:rPr>
            </w:pPr>
          </w:p>
        </w:tc>
        <w:tc>
          <w:tcPr>
            <w:tcW w:w="38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12"/>
              </w:rPr>
            </w:pPr>
          </w:p>
          <w:p>
            <w:pPr>
              <w:pStyle w:val="5"/>
              <w:ind w:left="47" w:leftChars="0" w:right="0"/>
              <w:jc w:val="center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  <w:tc>
          <w:tcPr>
            <w:tcW w:w="391" w:type="dxa"/>
            <w:vAlign w:val="top"/>
          </w:tcPr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rPr>
                <w:sz w:val="14"/>
              </w:rPr>
            </w:pPr>
          </w:p>
          <w:p>
            <w:pPr>
              <w:pStyle w:val="5"/>
              <w:spacing w:before="7"/>
              <w:rPr>
                <w:sz w:val="12"/>
              </w:rPr>
            </w:pPr>
          </w:p>
          <w:p>
            <w:pPr>
              <w:pStyle w:val="5"/>
              <w:ind w:left="47" w:leftChars="0" w:right="0"/>
              <w:jc w:val="center"/>
              <w:rPr>
                <w:rFonts w:ascii="宋体" w:hAnsi="宋体" w:eastAsia="宋体" w:cs="宋体"/>
                <w:sz w:val="15"/>
                <w:szCs w:val="22"/>
                <w:lang w:val="zh-CN" w:eastAsia="zh-CN" w:bidi="zh-CN"/>
              </w:rPr>
            </w:pPr>
            <w:r>
              <w:rPr>
                <w:w w:val="98"/>
                <w:sz w:val="15"/>
              </w:rPr>
              <w:t>√</w:t>
            </w:r>
          </w:p>
        </w:tc>
      </w:tr>
    </w:tbl>
    <w:p>
      <w:bookmarkStart w:id="0" w:name="_GoBack"/>
      <w:bookmarkEnd w:id="0"/>
    </w:p>
    <w:sectPr>
      <w:pgSz w:w="16840" w:h="11910" w:orient="landscape"/>
      <w:pgMar w:top="840" w:right="960" w:bottom="540" w:left="960" w:header="0" w:footer="34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spacing w:before="0" w:line="14" w:lineRule="auto"/>
      <w:rPr>
        <w:sz w:val="20"/>
      </w:rPr>
    </w:pPr>
    <w:r>
      <w:rPr>
        <w:rFonts w:ascii="宋体" w:hAnsi="宋体" w:eastAsia="宋体" w:cs="宋体"/>
        <w:sz w:val="24"/>
        <w:szCs w:val="24"/>
        <w:lang w:val="zh-CN" w:eastAsia="zh-CN" w:bidi="zh-CN"/>
      </w:rPr>
      <w:pict>
        <v:shape id="_x0000_s4097" o:spid="_x0000_s1025" type="#_x0000_t202" style="position:absolute;left:0;margin-left:390.05pt;margin-top:563.2pt;height:9.45pt;width:61.5pt;mso-position-horizontal-relative:page;mso-position-vertical-relative:page;rotation:0f;z-index:-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pacing w:before="0" w:line="188" w:lineRule="exact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5"/>
                  </w:rPr>
                  <w:t xml:space="preserve"> 页，共 5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990183593">
    <w:nsid w:val="B23A94A9"/>
    <w:multiLevelType w:val="multilevel"/>
    <w:tmpl w:val="B23A94A9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3040818000">
    <w:nsid w:val="B53F3350"/>
    <w:multiLevelType w:val="multilevel"/>
    <w:tmpl w:val="B53F3350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3051554541">
    <w:nsid w:val="B5E306ED"/>
    <w:multiLevelType w:val="multilevel"/>
    <w:tmpl w:val="B5E306ED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3100570459">
    <w:nsid w:val="B8CEF35B"/>
    <w:multiLevelType w:val="multilevel"/>
    <w:tmpl w:val="B8CEF35B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3143946153">
    <w:nsid w:val="BB64CFA9"/>
    <w:multiLevelType w:val="multilevel"/>
    <w:tmpl w:val="BB64CFA9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3197253489">
    <w:nsid w:val="BE923771"/>
    <w:multiLevelType w:val="multilevel"/>
    <w:tmpl w:val="BE923771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3206568229">
    <w:nsid w:val="BF205925"/>
    <w:multiLevelType w:val="multilevel"/>
    <w:tmpl w:val="BF205925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3230752591">
    <w:nsid w:val="C0915F4F"/>
    <w:multiLevelType w:val="multilevel"/>
    <w:tmpl w:val="C0915F4F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3364330223">
    <w:nsid w:val="C8879AEF"/>
    <w:multiLevelType w:val="multilevel"/>
    <w:tmpl w:val="C8879AEF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2221013726">
    <w:nsid w:val="8461FADE"/>
    <w:multiLevelType w:val="multilevel"/>
    <w:tmpl w:val="8461FADE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2220577650">
    <w:nsid w:val="845B5372"/>
    <w:multiLevelType w:val="multilevel"/>
    <w:tmpl w:val="845B5372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2168081287">
    <w:nsid w:val="813A4B87"/>
    <w:multiLevelType w:val="multilevel"/>
    <w:tmpl w:val="813A4B87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2360258853">
    <w:nsid w:val="8CAEB125"/>
    <w:multiLevelType w:val="multilevel"/>
    <w:tmpl w:val="8CAEB125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2442747215">
    <w:nsid w:val="91995D4F"/>
    <w:multiLevelType w:val="multilevel"/>
    <w:tmpl w:val="91995D4F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2453222427">
    <w:nsid w:val="9239341B"/>
    <w:multiLevelType w:val="multilevel"/>
    <w:tmpl w:val="9239341B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2458433794">
    <w:nsid w:val="9288B902"/>
    <w:multiLevelType w:val="multilevel"/>
    <w:tmpl w:val="9288B902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2626341103">
    <w:nsid w:val="9C8AC8EF"/>
    <w:multiLevelType w:val="multilevel"/>
    <w:tmpl w:val="9C8AC8EF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2700104199">
    <w:nsid w:val="A0F05207"/>
    <w:multiLevelType w:val="multilevel"/>
    <w:tmpl w:val="A0F05207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1880087791">
    <w:nsid w:val="700FDCEF"/>
    <w:multiLevelType w:val="multilevel"/>
    <w:tmpl w:val="700FDCEF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2968628441">
    <w:nsid w:val="B0F1ACD9"/>
    <w:multiLevelType w:val="multilevel"/>
    <w:tmpl w:val="B0F1ACD9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3473484676">
    <w:nsid w:val="CF092B84"/>
    <w:multiLevelType w:val="multilevel"/>
    <w:tmpl w:val="CF092B84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3620815076">
    <w:nsid w:val="D7D140E4"/>
    <w:multiLevelType w:val="multilevel"/>
    <w:tmpl w:val="D7D140E4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3623485017">
    <w:nsid w:val="D7F9FE59"/>
    <w:multiLevelType w:val="multilevel"/>
    <w:tmpl w:val="D7F9FE59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3703204691">
    <w:nsid w:val="DCBA6B53"/>
    <w:multiLevelType w:val="multilevel"/>
    <w:tmpl w:val="DCBA6B53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3767772336">
    <w:nsid w:val="E093A4B0"/>
    <w:multiLevelType w:val="multilevel"/>
    <w:tmpl w:val="E093A4B0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3842282620">
    <w:nsid w:val="E504947C"/>
    <w:multiLevelType w:val="multilevel"/>
    <w:tmpl w:val="E504947C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4041773688">
    <w:nsid w:val="F0E89278"/>
    <w:multiLevelType w:val="multilevel"/>
    <w:tmpl w:val="F0E89278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4105558517">
    <w:nsid w:val="F4B5D9F5"/>
    <w:multiLevelType w:val="multilevel"/>
    <w:tmpl w:val="F4B5D9F5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4151533001">
    <w:nsid w:val="F7735DC9"/>
    <w:multiLevelType w:val="multilevel"/>
    <w:tmpl w:val="F7735DC9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5447822">
    <w:nsid w:val="0053208E"/>
    <w:multiLevelType w:val="multilevel"/>
    <w:tmpl w:val="0053208E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38322553">
    <w:nsid w:val="0248C179"/>
    <w:multiLevelType w:val="multilevel"/>
    <w:tmpl w:val="0248C179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61225537">
    <w:nsid w:val="03A63A41"/>
    <w:multiLevelType w:val="multilevel"/>
    <w:tmpl w:val="03A63A41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64368334">
    <w:nsid w:val="03D62ECE"/>
    <w:multiLevelType w:val="multilevel"/>
    <w:tmpl w:val="03D62ECE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118095166">
    <w:nsid w:val="0709FD3E"/>
    <w:multiLevelType w:val="multilevel"/>
    <w:tmpl w:val="0709FD3E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216993803">
    <w:nsid w:val="0CEF100B"/>
    <w:multiLevelType w:val="multilevel"/>
    <w:tmpl w:val="0CEF100B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241435778">
    <w:nsid w:val="0E640482"/>
    <w:multiLevelType w:val="multilevel"/>
    <w:tmpl w:val="0E640482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262118602">
    <w:nsid w:val="0F9F9CCA"/>
    <w:multiLevelType w:val="multilevel"/>
    <w:tmpl w:val="0F9F9CCA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317382553">
    <w:nsid w:val="12EADF99"/>
    <w:multiLevelType w:val="multilevel"/>
    <w:tmpl w:val="12EADF99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418856981">
    <w:nsid w:val="18F74015"/>
    <w:multiLevelType w:val="multilevel"/>
    <w:tmpl w:val="18F74015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449701391">
    <w:nsid w:val="1ACDE60F"/>
    <w:multiLevelType w:val="multilevel"/>
    <w:tmpl w:val="1ACDE60F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472218747">
    <w:nsid w:val="1C257C7B"/>
    <w:multiLevelType w:val="multilevel"/>
    <w:tmpl w:val="1C257C7B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602502996">
    <w:nsid w:val="23E97754"/>
    <w:multiLevelType w:val="multilevel"/>
    <w:tmpl w:val="23E97754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608161640">
    <w:nsid w:val="243FCF68"/>
    <w:multiLevelType w:val="multilevel"/>
    <w:tmpl w:val="243FCF68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611380375">
    <w:nsid w:val="2470EC97"/>
    <w:multiLevelType w:val="multilevel"/>
    <w:tmpl w:val="2470EC97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632706291">
    <w:nsid w:val="25B654F3"/>
    <w:multiLevelType w:val="multilevel"/>
    <w:tmpl w:val="25B654F3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714036091">
    <w:nsid w:val="2A8F537B"/>
    <w:multiLevelType w:val="multilevel"/>
    <w:tmpl w:val="2A8F537B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821844757">
    <w:nsid w:val="30FC5B15"/>
    <w:multiLevelType w:val="multilevel"/>
    <w:tmpl w:val="30FC5B15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841844170">
    <w:nsid w:val="322D85CA"/>
    <w:multiLevelType w:val="multilevel"/>
    <w:tmpl w:val="322D85CA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849850157">
    <w:nsid w:val="32A7AF2D"/>
    <w:multiLevelType w:val="multilevel"/>
    <w:tmpl w:val="32A7AF2D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904411955">
    <w:nsid w:val="35E83B33"/>
    <w:multiLevelType w:val="multilevel"/>
    <w:tmpl w:val="35E83B33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966842796">
    <w:nsid w:val="39A0D9AC"/>
    <w:multiLevelType w:val="multilevel"/>
    <w:tmpl w:val="39A0D9AC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998320095">
    <w:nsid w:val="3B8127DF"/>
    <w:multiLevelType w:val="multilevel"/>
    <w:tmpl w:val="3B8127DF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1085426169">
    <w:nsid w:val="40B249F9"/>
    <w:multiLevelType w:val="multilevel"/>
    <w:tmpl w:val="40B249F9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1184926648">
    <w:nsid w:val="46A08BB8"/>
    <w:multiLevelType w:val="multilevel"/>
    <w:tmpl w:val="46A08BB8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1276882470">
    <w:nsid w:val="4C1BAE26"/>
    <w:multiLevelType w:val="multilevel"/>
    <w:tmpl w:val="4C1BAE26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1279097460">
    <w:nsid w:val="4C3D7A74"/>
    <w:multiLevelType w:val="multilevel"/>
    <w:tmpl w:val="4C3D7A74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1296941183">
    <w:nsid w:val="4D4DC07F"/>
    <w:multiLevelType w:val="multilevel"/>
    <w:tmpl w:val="4D4DC07F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1301600870">
    <w:nsid w:val="4D94DA66"/>
    <w:multiLevelType w:val="multilevel"/>
    <w:tmpl w:val="4D94DA66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1484150406">
    <w:nsid w:val="58765686"/>
    <w:multiLevelType w:val="multilevel"/>
    <w:tmpl w:val="58765686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1504561850">
    <w:nsid w:val="59ADCABA"/>
    <w:multiLevelType w:val="multilevel"/>
    <w:tmpl w:val="59ADCABA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1512316212">
    <w:nsid w:val="5A241D34"/>
    <w:multiLevelType w:val="multilevel"/>
    <w:tmpl w:val="5A241D34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1579789146">
    <w:nsid w:val="5E29AB5A"/>
    <w:multiLevelType w:val="multilevel"/>
    <w:tmpl w:val="5E29AB5A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1610592679">
    <w:nsid w:val="5FFFB1A7"/>
    <w:multiLevelType w:val="multilevel"/>
    <w:tmpl w:val="5FFFB1A7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1614294894">
    <w:nsid w:val="60382F6E"/>
    <w:multiLevelType w:val="multilevel"/>
    <w:tmpl w:val="60382F6E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abstractNum w:abstractNumId="1654618194">
    <w:nsid w:val="629F7852"/>
    <w:multiLevelType w:val="multilevel"/>
    <w:tmpl w:val="629F7852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1707933812">
    <w:nsid w:val="65CD0074"/>
    <w:multiLevelType w:val="multilevel"/>
    <w:tmpl w:val="65CD0074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1914191097">
    <w:nsid w:val="72183CF9"/>
    <w:multiLevelType w:val="multilevel"/>
    <w:tmpl w:val="72183CF9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1958906677">
    <w:nsid w:val="74C28B35"/>
    <w:multiLevelType w:val="multilevel"/>
    <w:tmpl w:val="74C28B35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2012015225">
    <w:nsid w:val="77ECEA79"/>
    <w:multiLevelType w:val="multilevel"/>
    <w:tmpl w:val="77ECEA79"/>
    <w:lvl w:ilvl="0" w:tentative="1">
      <w:start w:val="1"/>
      <w:numFmt w:val="decimal"/>
      <w:lvlText w:val="%1."/>
      <w:lvlJc w:val="left"/>
      <w:pPr>
        <w:ind w:left="26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62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905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1348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791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2234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2676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311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3562" w:hanging="150"/>
      </w:pPr>
      <w:rPr>
        <w:rFonts w:hint="default"/>
        <w:lang w:val="zh-CN" w:eastAsia="zh-CN" w:bidi="zh-CN"/>
      </w:rPr>
    </w:lvl>
  </w:abstractNum>
  <w:abstractNum w:abstractNumId="2041204644">
    <w:nsid w:val="79AA4FA4"/>
    <w:multiLevelType w:val="multilevel"/>
    <w:tmpl w:val="79AA4FA4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2082760998">
    <w:nsid w:val="7C246926"/>
    <w:multiLevelType w:val="multilevel"/>
    <w:tmpl w:val="7C246926"/>
    <w:lvl w:ilvl="0" w:tentative="1">
      <w:start w:val="1"/>
      <w:numFmt w:val="decimal"/>
      <w:lvlText w:val="%1."/>
      <w:lvlJc w:val="left"/>
      <w:pPr>
        <w:ind w:left="175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310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440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570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700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831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961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1091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1221" w:hanging="150"/>
      </w:pPr>
      <w:rPr>
        <w:rFonts w:hint="default"/>
        <w:lang w:val="zh-CN" w:eastAsia="zh-CN" w:bidi="zh-CN"/>
      </w:rPr>
    </w:lvl>
  </w:abstractNum>
  <w:abstractNum w:abstractNumId="2112626825">
    <w:nsid w:val="7DEC2089"/>
    <w:multiLevelType w:val="multilevel"/>
    <w:tmpl w:val="7DEC2089"/>
    <w:lvl w:ilvl="0" w:tentative="1">
      <w:start w:val="0"/>
      <w:numFmt w:val="bullet"/>
      <w:lvlText w:val="■"/>
      <w:lvlJc w:val="left"/>
      <w:pPr>
        <w:ind w:left="179" w:hanging="150"/>
      </w:pPr>
      <w:rPr>
        <w:rFonts w:hint="default" w:ascii="宋体" w:hAnsi="宋体" w:eastAsia="宋体" w:cs="宋体"/>
        <w:w w:val="98"/>
        <w:sz w:val="13"/>
        <w:szCs w:val="13"/>
        <w:lang w:val="zh-CN" w:eastAsia="zh-CN" w:bidi="zh-CN"/>
      </w:rPr>
    </w:lvl>
    <w:lvl w:ilvl="1" w:tentative="1">
      <w:start w:val="0"/>
      <w:numFmt w:val="bullet"/>
      <w:lvlText w:val="•"/>
      <w:lvlJc w:val="left"/>
      <w:pPr>
        <w:ind w:left="441" w:hanging="150"/>
      </w:pPr>
      <w:rPr>
        <w:rFonts w:hint="default"/>
        <w:lang w:val="zh-CN" w:eastAsia="zh-CN" w:bidi="zh-CN"/>
      </w:rPr>
    </w:lvl>
    <w:lvl w:ilvl="2" w:tentative="1">
      <w:start w:val="0"/>
      <w:numFmt w:val="bullet"/>
      <w:lvlText w:val="•"/>
      <w:lvlJc w:val="left"/>
      <w:pPr>
        <w:ind w:left="702" w:hanging="150"/>
      </w:pPr>
      <w:rPr>
        <w:rFonts w:hint="default"/>
        <w:lang w:val="zh-CN" w:eastAsia="zh-CN" w:bidi="zh-CN"/>
      </w:rPr>
    </w:lvl>
    <w:lvl w:ilvl="3" w:tentative="1">
      <w:start w:val="0"/>
      <w:numFmt w:val="bullet"/>
      <w:lvlText w:val="•"/>
      <w:lvlJc w:val="left"/>
      <w:pPr>
        <w:ind w:left="964" w:hanging="150"/>
      </w:pPr>
      <w:rPr>
        <w:rFonts w:hint="default"/>
        <w:lang w:val="zh-CN" w:eastAsia="zh-CN" w:bidi="zh-CN"/>
      </w:rPr>
    </w:lvl>
    <w:lvl w:ilvl="4" w:tentative="1">
      <w:start w:val="0"/>
      <w:numFmt w:val="bullet"/>
      <w:lvlText w:val="•"/>
      <w:lvlJc w:val="left"/>
      <w:pPr>
        <w:ind w:left="1225" w:hanging="150"/>
      </w:pPr>
      <w:rPr>
        <w:rFonts w:hint="default"/>
        <w:lang w:val="zh-CN" w:eastAsia="zh-CN" w:bidi="zh-CN"/>
      </w:rPr>
    </w:lvl>
    <w:lvl w:ilvl="5" w:tentative="1">
      <w:start w:val="0"/>
      <w:numFmt w:val="bullet"/>
      <w:lvlText w:val="•"/>
      <w:lvlJc w:val="left"/>
      <w:pPr>
        <w:ind w:left="1487" w:hanging="150"/>
      </w:pPr>
      <w:rPr>
        <w:rFonts w:hint="default"/>
        <w:lang w:val="zh-CN" w:eastAsia="zh-CN" w:bidi="zh-CN"/>
      </w:rPr>
    </w:lvl>
    <w:lvl w:ilvl="6" w:tentative="1">
      <w:start w:val="0"/>
      <w:numFmt w:val="bullet"/>
      <w:lvlText w:val="•"/>
      <w:lvlJc w:val="left"/>
      <w:pPr>
        <w:ind w:left="1748" w:hanging="150"/>
      </w:pPr>
      <w:rPr>
        <w:rFonts w:hint="default"/>
        <w:lang w:val="zh-CN" w:eastAsia="zh-CN" w:bidi="zh-CN"/>
      </w:rPr>
    </w:lvl>
    <w:lvl w:ilvl="7" w:tentative="1">
      <w:start w:val="0"/>
      <w:numFmt w:val="bullet"/>
      <w:lvlText w:val="•"/>
      <w:lvlJc w:val="left"/>
      <w:pPr>
        <w:ind w:left="2009" w:hanging="150"/>
      </w:pPr>
      <w:rPr>
        <w:rFonts w:hint="default"/>
        <w:lang w:val="zh-CN" w:eastAsia="zh-CN" w:bidi="zh-CN"/>
      </w:rPr>
    </w:lvl>
    <w:lvl w:ilvl="8" w:tentative="1">
      <w:start w:val="0"/>
      <w:numFmt w:val="bullet"/>
      <w:lvlText w:val="•"/>
      <w:lvlJc w:val="left"/>
      <w:pPr>
        <w:ind w:left="2271" w:hanging="150"/>
      </w:pPr>
      <w:rPr>
        <w:rFonts w:hint="default"/>
        <w:lang w:val="zh-CN" w:eastAsia="zh-CN" w:bidi="zh-CN"/>
      </w:rPr>
    </w:lvl>
  </w:abstractNum>
  <w:num w:numId="1">
    <w:abstractNumId w:val="5447822"/>
  </w:num>
  <w:num w:numId="2">
    <w:abstractNumId w:val="3473484676"/>
  </w:num>
  <w:num w:numId="3">
    <w:abstractNumId w:val="1504561850"/>
  </w:num>
  <w:num w:numId="4">
    <w:abstractNumId w:val="3206568229"/>
  </w:num>
  <w:num w:numId="5">
    <w:abstractNumId w:val="3051554541"/>
  </w:num>
  <w:num w:numId="6">
    <w:abstractNumId w:val="64368334"/>
  </w:num>
  <w:num w:numId="7">
    <w:abstractNumId w:val="632706291"/>
  </w:num>
  <w:num w:numId="8">
    <w:abstractNumId w:val="1914191097"/>
  </w:num>
  <w:num w:numId="9">
    <w:abstractNumId w:val="38322553"/>
  </w:num>
  <w:num w:numId="10">
    <w:abstractNumId w:val="2453222427"/>
  </w:num>
  <w:num w:numId="11">
    <w:abstractNumId w:val="714036091"/>
  </w:num>
  <w:num w:numId="12">
    <w:abstractNumId w:val="1512316212"/>
  </w:num>
  <w:num w:numId="13">
    <w:abstractNumId w:val="3364330223"/>
  </w:num>
  <w:num w:numId="14">
    <w:abstractNumId w:val="1296941183"/>
  </w:num>
  <w:num w:numId="15">
    <w:abstractNumId w:val="4105558517"/>
  </w:num>
  <w:num w:numId="16">
    <w:abstractNumId w:val="611380375"/>
  </w:num>
  <w:num w:numId="17">
    <w:abstractNumId w:val="3703204691"/>
  </w:num>
  <w:num w:numId="18">
    <w:abstractNumId w:val="3623485017"/>
  </w:num>
  <w:num w:numId="19">
    <w:abstractNumId w:val="2626341103"/>
  </w:num>
  <w:num w:numId="20">
    <w:abstractNumId w:val="1276882470"/>
  </w:num>
  <w:num w:numId="21">
    <w:abstractNumId w:val="1614294894"/>
  </w:num>
  <w:num w:numId="22">
    <w:abstractNumId w:val="241435778"/>
  </w:num>
  <w:num w:numId="23">
    <w:abstractNumId w:val="1184926648"/>
  </w:num>
  <w:num w:numId="24">
    <w:abstractNumId w:val="2968628441"/>
  </w:num>
  <w:num w:numId="25">
    <w:abstractNumId w:val="2082760998"/>
  </w:num>
  <w:num w:numId="26">
    <w:abstractNumId w:val="2012015225"/>
  </w:num>
  <w:num w:numId="27">
    <w:abstractNumId w:val="3197253489"/>
  </w:num>
  <w:num w:numId="28">
    <w:abstractNumId w:val="1654618194"/>
  </w:num>
  <w:num w:numId="29">
    <w:abstractNumId w:val="2458433794"/>
  </w:num>
  <w:num w:numId="30">
    <w:abstractNumId w:val="966842796"/>
  </w:num>
  <w:num w:numId="31">
    <w:abstractNumId w:val="2221013726"/>
  </w:num>
  <w:num w:numId="32">
    <w:abstractNumId w:val="1484150406"/>
  </w:num>
  <w:num w:numId="33">
    <w:abstractNumId w:val="2112626825"/>
  </w:num>
  <w:num w:numId="34">
    <w:abstractNumId w:val="2168081287"/>
  </w:num>
  <w:num w:numId="35">
    <w:abstractNumId w:val="608161640"/>
  </w:num>
  <w:num w:numId="36">
    <w:abstractNumId w:val="1301600870"/>
  </w:num>
  <w:num w:numId="37">
    <w:abstractNumId w:val="4151533001"/>
  </w:num>
  <w:num w:numId="38">
    <w:abstractNumId w:val="3767772336"/>
  </w:num>
  <w:num w:numId="39">
    <w:abstractNumId w:val="821844757"/>
  </w:num>
  <w:num w:numId="40">
    <w:abstractNumId w:val="2041204644"/>
  </w:num>
  <w:num w:numId="41">
    <w:abstractNumId w:val="3143946153"/>
  </w:num>
  <w:num w:numId="42">
    <w:abstractNumId w:val="2442747215"/>
  </w:num>
  <w:num w:numId="43">
    <w:abstractNumId w:val="3100570459"/>
  </w:num>
  <w:num w:numId="44">
    <w:abstractNumId w:val="1579789146"/>
  </w:num>
  <w:num w:numId="45">
    <w:abstractNumId w:val="2220577650"/>
  </w:num>
  <w:num w:numId="46">
    <w:abstractNumId w:val="449701391"/>
  </w:num>
  <w:num w:numId="47">
    <w:abstractNumId w:val="2360258853"/>
  </w:num>
  <w:num w:numId="48">
    <w:abstractNumId w:val="1610592679"/>
  </w:num>
  <w:num w:numId="49">
    <w:abstractNumId w:val="1958906677"/>
  </w:num>
  <w:num w:numId="50">
    <w:abstractNumId w:val="1279097460"/>
  </w:num>
  <w:num w:numId="51">
    <w:abstractNumId w:val="841844170"/>
  </w:num>
  <w:num w:numId="52">
    <w:abstractNumId w:val="1707933812"/>
  </w:num>
  <w:num w:numId="53">
    <w:abstractNumId w:val="118095166"/>
  </w:num>
  <w:num w:numId="54">
    <w:abstractNumId w:val="216993803"/>
  </w:num>
  <w:num w:numId="55">
    <w:abstractNumId w:val="3620815076"/>
  </w:num>
  <w:num w:numId="56">
    <w:abstractNumId w:val="849850157"/>
  </w:num>
  <w:num w:numId="57">
    <w:abstractNumId w:val="472218747"/>
  </w:num>
  <w:num w:numId="58">
    <w:abstractNumId w:val="4041773688"/>
  </w:num>
  <w:num w:numId="59">
    <w:abstractNumId w:val="602502996"/>
  </w:num>
  <w:num w:numId="60">
    <w:abstractNumId w:val="3040818000"/>
  </w:num>
  <w:num w:numId="61">
    <w:abstractNumId w:val="1085426169"/>
  </w:num>
  <w:num w:numId="62">
    <w:abstractNumId w:val="262118602"/>
  </w:num>
  <w:num w:numId="63">
    <w:abstractNumId w:val="904411955"/>
  </w:num>
  <w:num w:numId="64">
    <w:abstractNumId w:val="61225537"/>
  </w:num>
  <w:num w:numId="65">
    <w:abstractNumId w:val="3230752591"/>
  </w:num>
  <w:num w:numId="66">
    <w:abstractNumId w:val="317382553"/>
  </w:num>
  <w:num w:numId="67">
    <w:abstractNumId w:val="2990183593"/>
  </w:num>
  <w:num w:numId="68">
    <w:abstractNumId w:val="998320095"/>
  </w:num>
  <w:num w:numId="69">
    <w:abstractNumId w:val="2700104199"/>
  </w:num>
  <w:num w:numId="70">
    <w:abstractNumId w:val="418856981"/>
  </w:num>
  <w:num w:numId="71">
    <w:abstractNumId w:val="1880087791"/>
  </w:num>
  <w:num w:numId="72">
    <w:abstractNumId w:val="38422826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ody Text"/>
    <w:basedOn w:val="1"/>
    <w:qFormat/>
    <w:uiPriority w:val="1"/>
    <w:pPr>
      <w:spacing w:before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4">
    <w:name w:val="List Paragraph"/>
    <w:basedOn w:val="1"/>
    <w:qFormat/>
    <w:uiPriority w:val="1"/>
    <w:rPr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2020-11-03T06:31:00Z</dcterms:created>
  <dc:creator>user</dc:creator>
  <cp:lastModifiedBy>Administrator</cp:lastModifiedBy>
  <dcterms:modified xsi:type="dcterms:W3CDTF">2020-11-04T07:35:30Z</dcterms:modified>
  <dc:title>_x000E_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2020-11-03T00:00:00Z</vt:filetime>
  </property>
  <property fmtid="{D5CDD505-2E9C-101B-9397-08002B2CF9AE}" pid="5" name="KSOProductBuildVer">
    <vt:lpwstr>2052-9.1.0.4337</vt:lpwstr>
  </property>
</Properties>
</file>